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73F6" w14:textId="77777777" w:rsidR="003A4481" w:rsidRDefault="003A4481" w:rsidP="005122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0E1716F0" w14:textId="7804DC29" w:rsidR="00845140" w:rsidRPr="00A36480" w:rsidRDefault="00793BE0" w:rsidP="00512295">
      <w:pPr>
        <w:pStyle w:val="a9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714E0D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A3648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Сроки проведения Конкурса </w:t>
      </w:r>
      <w:r w:rsidR="00714E0D" w:rsidRPr="00A36480">
        <w:rPr>
          <w:rFonts w:ascii="Times New Roman" w:hAnsi="Times New Roman" w:cs="Times New Roman"/>
          <w:b/>
          <w:sz w:val="30"/>
          <w:szCs w:val="30"/>
          <w:lang w:val="ru-RU"/>
        </w:rPr>
        <w:t>с 12 марта по 30 апреля 2026 года.</w:t>
      </w:r>
    </w:p>
    <w:p w14:paraId="70802F58" w14:textId="2B01E4CF" w:rsidR="000448F6" w:rsidRPr="00A36480" w:rsidRDefault="00DC1074" w:rsidP="00DC1074">
      <w:pPr>
        <w:spacing w:after="0" w:line="240" w:lineRule="auto"/>
        <w:ind w:left="720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A36480">
        <w:rPr>
          <w:rFonts w:ascii="Times New Roman" w:hAnsi="Times New Roman"/>
          <w:sz w:val="30"/>
          <w:szCs w:val="30"/>
          <w:lang w:val="ru-RU" w:bidi="en-US"/>
        </w:rPr>
        <w:t>2.2.</w:t>
      </w:r>
      <w:r w:rsidR="0095528A" w:rsidRPr="00A36480">
        <w:rPr>
          <w:rFonts w:ascii="Times New Roman" w:hAnsi="Times New Roman"/>
          <w:sz w:val="30"/>
          <w:szCs w:val="30"/>
          <w:lang w:val="ru-RU" w:bidi="en-US"/>
        </w:rPr>
        <w:t xml:space="preserve"> </w:t>
      </w:r>
      <w:r w:rsidR="000448F6" w:rsidRPr="00A36480">
        <w:rPr>
          <w:rFonts w:ascii="Times New Roman" w:hAnsi="Times New Roman"/>
          <w:sz w:val="30"/>
          <w:szCs w:val="30"/>
          <w:lang w:val="ru-RU" w:bidi="en-US"/>
        </w:rPr>
        <w:t>Конкурс проводится в три этапа:</w:t>
      </w:r>
    </w:p>
    <w:p w14:paraId="00A53490" w14:textId="273584B9" w:rsidR="000448F6" w:rsidRPr="00A36480" w:rsidRDefault="000448F6" w:rsidP="0051229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A36480">
        <w:rPr>
          <w:rFonts w:ascii="Times New Roman" w:hAnsi="Times New Roman"/>
          <w:b/>
          <w:sz w:val="30"/>
          <w:szCs w:val="30"/>
          <w:lang w:val="ru-RU" w:bidi="en-US"/>
        </w:rPr>
        <w:t xml:space="preserve">первый этап (заявительный) – </w:t>
      </w:r>
      <w:r w:rsidRPr="00A36480">
        <w:rPr>
          <w:rFonts w:ascii="Times New Roman" w:hAnsi="Times New Roman"/>
          <w:sz w:val="30"/>
          <w:szCs w:val="30"/>
          <w:lang w:val="ru-RU" w:bidi="en-US"/>
        </w:rPr>
        <w:t>прием материалов и заявок для участия в конкурсе – с 12 марта по 24 апреля 2026 года;</w:t>
      </w:r>
    </w:p>
    <w:p w14:paraId="5CDE39E0" w14:textId="2E8A5FB4" w:rsidR="000448F6" w:rsidRPr="008D2C83" w:rsidRDefault="000448F6" w:rsidP="0051229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 xml:space="preserve">второй этап (отборочный) –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>экспертиза и оценка конкурсной комиссией представленных творческих работ</w:t>
      </w:r>
      <w:r w:rsidR="008D2C83">
        <w:rPr>
          <w:rFonts w:ascii="Times New Roman" w:hAnsi="Times New Roman"/>
          <w:sz w:val="30"/>
          <w:szCs w:val="30"/>
          <w:lang w:val="ru-RU" w:bidi="en-US"/>
        </w:rPr>
        <w:t xml:space="preserve"> –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>стикерпаков</w:t>
      </w:r>
      <w:r w:rsidR="008D2C83">
        <w:rPr>
          <w:rFonts w:ascii="Times New Roman" w:hAnsi="Times New Roman"/>
          <w:sz w:val="30"/>
          <w:szCs w:val="30"/>
          <w:lang w:val="ru-RU" w:bidi="en-US"/>
        </w:rPr>
        <w:t xml:space="preserve">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 xml:space="preserve">в соответствии с установленными настоящим Положением критериями, определение и утверждение финалистов и победителей конкурса – </w:t>
      </w:r>
      <w:r w:rsidR="008D2C83" w:rsidRPr="008D2C83">
        <w:rPr>
          <w:rFonts w:ascii="Times New Roman" w:hAnsi="Times New Roman"/>
          <w:sz w:val="30"/>
          <w:szCs w:val="30"/>
          <w:lang w:val="ru-RU" w:bidi="en-US"/>
        </w:rPr>
        <w:t>с 24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 xml:space="preserve"> апреля по 30 апреля 2026 года; </w:t>
      </w:r>
    </w:p>
    <w:p w14:paraId="545F1DBE" w14:textId="376EEA15" w:rsidR="000448F6" w:rsidRPr="008D2C83" w:rsidRDefault="000448F6" w:rsidP="0051229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>третий этап (итоговый)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 xml:space="preserve"> – организация и проведение церемонии награждения победителей и призеров конкурса (по согласованию с Организаторами).</w:t>
      </w:r>
    </w:p>
    <w:p w14:paraId="0C0CBBA2" w14:textId="0A17F8EA" w:rsidR="000448F6" w:rsidRPr="0095528A" w:rsidRDefault="00DC1074" w:rsidP="004D017F">
      <w:pPr>
        <w:pStyle w:val="a9"/>
        <w:numPr>
          <w:ilvl w:val="1"/>
          <w:numId w:val="46"/>
        </w:numPr>
        <w:ind w:hanging="1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5528A">
        <w:rPr>
          <w:rFonts w:ascii="Times New Roman" w:hAnsi="Times New Roman" w:cs="Times New Roman"/>
          <w:sz w:val="30"/>
          <w:szCs w:val="30"/>
          <w:lang w:val="ru-RU"/>
        </w:rPr>
        <w:t>Последний срок приема конкурсных работ 24 апреля 2026 года включительно.</w:t>
      </w:r>
    </w:p>
    <w:p w14:paraId="5FF5E748" w14:textId="77777777" w:rsidR="000448F6" w:rsidRPr="008D2C83" w:rsidRDefault="000448F6" w:rsidP="0051229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>ГЛАВА 3</w:t>
      </w:r>
    </w:p>
    <w:p w14:paraId="77B6A76B" w14:textId="2A586277" w:rsidR="000448F6" w:rsidRDefault="000448F6" w:rsidP="0051229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>ЦЕЛИ И ЗАДАЧИ КОНКУРСА</w:t>
      </w:r>
      <w:r w:rsidR="008D418D">
        <w:rPr>
          <w:rFonts w:ascii="Times New Roman" w:hAnsi="Times New Roman"/>
          <w:b/>
          <w:sz w:val="30"/>
          <w:szCs w:val="30"/>
          <w:lang w:val="ru-RU" w:bidi="en-US"/>
        </w:rPr>
        <w:t>.</w:t>
      </w:r>
    </w:p>
    <w:p w14:paraId="1BC64148" w14:textId="77777777" w:rsidR="003A4481" w:rsidRPr="008D2C83" w:rsidRDefault="003A4481" w:rsidP="0051229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</w:p>
    <w:p w14:paraId="34A8EE72" w14:textId="052DBC07" w:rsidR="000448F6" w:rsidRPr="008D2C83" w:rsidRDefault="000448F6" w:rsidP="00512295">
      <w:pPr>
        <w:pStyle w:val="af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sz w:val="30"/>
          <w:szCs w:val="30"/>
          <w:lang w:val="ru-RU" w:bidi="en-US"/>
        </w:rPr>
        <w:t>Цель Конкурса: привлечение учащейся молодежи к популяризации и продвижению государственного профилактического проекта «Здоровые города и поселки»</w:t>
      </w:r>
      <w:r w:rsidRPr="008D2C83">
        <w:rPr>
          <w:sz w:val="30"/>
          <w:szCs w:val="30"/>
          <w:lang w:val="ru-RU"/>
        </w:rPr>
        <w:t xml:space="preserve">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>на территории Могилевской области</w:t>
      </w:r>
      <w:r w:rsidRPr="008D2C83">
        <w:rPr>
          <w:sz w:val="30"/>
          <w:szCs w:val="30"/>
          <w:lang w:val="ru-RU"/>
        </w:rPr>
        <w:t xml:space="preserve">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>через создание цифрового социального контента.</w:t>
      </w:r>
    </w:p>
    <w:p w14:paraId="4FD060AF" w14:textId="43BFD51D" w:rsidR="000448F6" w:rsidRPr="008D2C83" w:rsidRDefault="000448F6" w:rsidP="00512295">
      <w:pPr>
        <w:pStyle w:val="af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bidi="en-US"/>
        </w:rPr>
      </w:pPr>
      <w:proofErr w:type="spellStart"/>
      <w:r w:rsidRPr="008D2C83">
        <w:rPr>
          <w:rFonts w:ascii="Times New Roman" w:hAnsi="Times New Roman"/>
          <w:sz w:val="30"/>
          <w:szCs w:val="30"/>
          <w:lang w:bidi="en-US"/>
        </w:rPr>
        <w:t>Задачи</w:t>
      </w:r>
      <w:proofErr w:type="spellEnd"/>
      <w:r w:rsidRPr="008D2C83">
        <w:rPr>
          <w:rFonts w:ascii="Times New Roman" w:hAnsi="Times New Roman"/>
          <w:sz w:val="30"/>
          <w:szCs w:val="30"/>
          <w:lang w:bidi="en-US"/>
        </w:rPr>
        <w:t xml:space="preserve"> Конкурса:</w:t>
      </w:r>
      <w:r w:rsidRPr="008D2C83">
        <w:rPr>
          <w:rFonts w:ascii="Times New Roman" w:eastAsia="Times New Roman" w:hAnsi="Times New Roman"/>
          <w:color w:val="000000"/>
          <w:sz w:val="30"/>
          <w:szCs w:val="30"/>
          <w:lang w:eastAsia="ru-RU" w:bidi="en-US"/>
        </w:rPr>
        <w:t xml:space="preserve"> </w:t>
      </w:r>
    </w:p>
    <w:p w14:paraId="0819E82E" w14:textId="77777777" w:rsidR="000448F6" w:rsidRPr="008D2C83" w:rsidRDefault="000448F6" w:rsidP="00800D8B">
      <w:pPr>
        <w:pStyle w:val="a9"/>
        <w:numPr>
          <w:ilvl w:val="0"/>
          <w:numId w:val="48"/>
        </w:numPr>
        <w:ind w:left="567" w:hanging="425"/>
        <w:jc w:val="both"/>
        <w:rPr>
          <w:rFonts w:ascii="Times New Roman" w:hAnsi="Times New Roman"/>
          <w:sz w:val="30"/>
          <w:szCs w:val="30"/>
          <w:lang w:val="ru-RU"/>
        </w:rPr>
      </w:pPr>
      <w:r w:rsidRPr="008D2C83">
        <w:rPr>
          <w:rFonts w:ascii="Times New Roman" w:hAnsi="Times New Roman"/>
          <w:sz w:val="30"/>
          <w:szCs w:val="30"/>
          <w:lang w:val="ru-RU" w:eastAsia="ru-RU" w:bidi="en-US"/>
        </w:rPr>
        <w:t>повышение уровня заинтересованности учащейся молодежи в продвижении идеи создания города/поселка, живущего по принципам здорового образа жизни;</w:t>
      </w:r>
    </w:p>
    <w:p w14:paraId="64ECCE94" w14:textId="50D2921A" w:rsidR="000448F6" w:rsidRPr="008D2C83" w:rsidRDefault="000448F6" w:rsidP="00800D8B">
      <w:pPr>
        <w:pStyle w:val="a9"/>
        <w:numPr>
          <w:ilvl w:val="0"/>
          <w:numId w:val="48"/>
        </w:numPr>
        <w:ind w:left="567" w:hanging="425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8D2C83">
        <w:rPr>
          <w:rFonts w:ascii="Times New Roman" w:hAnsi="Times New Roman"/>
          <w:color w:val="000000" w:themeColor="text1"/>
          <w:sz w:val="30"/>
          <w:szCs w:val="30"/>
          <w:lang w:val="ru-RU" w:bidi="en-US"/>
        </w:rPr>
        <w:t xml:space="preserve">формирование у учащейся молодежи активной жизненной </w:t>
      </w:r>
      <w:r w:rsidR="008D2C83" w:rsidRPr="008D2C83">
        <w:rPr>
          <w:rFonts w:ascii="Times New Roman" w:hAnsi="Times New Roman"/>
          <w:color w:val="000000" w:themeColor="text1"/>
          <w:sz w:val="30"/>
          <w:szCs w:val="30"/>
          <w:lang w:val="ru-RU" w:bidi="en-US"/>
        </w:rPr>
        <w:t>позиции и</w:t>
      </w:r>
      <w:r w:rsidRPr="008D2C83">
        <w:rPr>
          <w:rFonts w:ascii="Times New Roman" w:hAnsi="Times New Roman"/>
          <w:color w:val="000000" w:themeColor="text1"/>
          <w:sz w:val="30"/>
          <w:szCs w:val="30"/>
          <w:lang w:val="ru-RU" w:bidi="en-US"/>
        </w:rPr>
        <w:t xml:space="preserve"> моды на здоровый образ жизни;</w:t>
      </w:r>
    </w:p>
    <w:p w14:paraId="46BFDD5C" w14:textId="77777777" w:rsidR="00F22264" w:rsidRPr="008D2C83" w:rsidRDefault="000448F6" w:rsidP="00800D8B">
      <w:pPr>
        <w:pStyle w:val="a9"/>
        <w:numPr>
          <w:ilvl w:val="0"/>
          <w:numId w:val="48"/>
        </w:numPr>
        <w:ind w:left="567" w:hanging="425"/>
        <w:jc w:val="both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sz w:val="30"/>
          <w:szCs w:val="30"/>
          <w:lang w:val="ru-RU"/>
        </w:rPr>
        <w:t>развитие цифрового и творческого потенциала учащ</w:t>
      </w:r>
      <w:r w:rsidR="00F22264" w:rsidRPr="008D2C83">
        <w:rPr>
          <w:rFonts w:ascii="Times New Roman" w:hAnsi="Times New Roman"/>
          <w:sz w:val="30"/>
          <w:szCs w:val="30"/>
          <w:lang w:val="ru-RU"/>
        </w:rPr>
        <w:t>ейся молодежи;</w:t>
      </w:r>
    </w:p>
    <w:p w14:paraId="6BBDE180" w14:textId="525964E2" w:rsidR="000448F6" w:rsidRPr="008D2C83" w:rsidRDefault="00F22264" w:rsidP="00800D8B">
      <w:pPr>
        <w:pStyle w:val="a9"/>
        <w:numPr>
          <w:ilvl w:val="0"/>
          <w:numId w:val="48"/>
        </w:numPr>
        <w:ind w:left="567" w:hanging="425"/>
        <w:jc w:val="both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sz w:val="30"/>
          <w:szCs w:val="30"/>
          <w:lang w:val="ru-RU"/>
        </w:rPr>
        <w:t xml:space="preserve">выявление и поощрение </w:t>
      </w:r>
      <w:r w:rsidR="008D2C83" w:rsidRPr="008D2C83">
        <w:rPr>
          <w:rFonts w:ascii="Times New Roman" w:hAnsi="Times New Roman"/>
          <w:sz w:val="30"/>
          <w:szCs w:val="30"/>
          <w:lang w:val="ru-RU"/>
        </w:rPr>
        <w:t>инициативных молодых людей,</w:t>
      </w:r>
      <w:r w:rsidRPr="008D2C83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0448F6" w:rsidRPr="008D2C83">
        <w:rPr>
          <w:rFonts w:ascii="Times New Roman" w:hAnsi="Times New Roman"/>
          <w:sz w:val="30"/>
          <w:szCs w:val="30"/>
          <w:lang w:val="ru-RU"/>
        </w:rPr>
        <w:t>пропагандирующих здоровый образ жизни.</w:t>
      </w:r>
      <w:r w:rsidR="000448F6" w:rsidRPr="008D2C83">
        <w:rPr>
          <w:sz w:val="30"/>
          <w:szCs w:val="30"/>
          <w:lang w:val="ru-RU"/>
        </w:rPr>
        <w:t xml:space="preserve"> </w:t>
      </w:r>
    </w:p>
    <w:p w14:paraId="3BC5EEF6" w14:textId="38DD1EF1" w:rsidR="008D418D" w:rsidRDefault="008D418D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15F8DB25" w14:textId="39CA897F" w:rsidR="003A4481" w:rsidRDefault="003A4481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2A098EED" w14:textId="081DD5F4" w:rsidR="003A4481" w:rsidRDefault="003A4481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BA5B573" w14:textId="305F4B88" w:rsidR="003A4481" w:rsidRDefault="003A4481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52E17021" w14:textId="77777777" w:rsidR="003A4481" w:rsidRDefault="003A4481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FE7D612" w14:textId="3ABCAE6A" w:rsidR="000448F6" w:rsidRPr="008D2C83" w:rsidRDefault="000448F6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ГЛАВА 4</w:t>
      </w:r>
    </w:p>
    <w:p w14:paraId="7C0C6E7D" w14:textId="71FF67B6" w:rsidR="000448F6" w:rsidRDefault="000448F6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УЧАСТНИКИ КОНКУРСА</w:t>
      </w:r>
      <w:r w:rsidR="008D418D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.</w:t>
      </w:r>
    </w:p>
    <w:p w14:paraId="6E3AB31E" w14:textId="77777777" w:rsidR="003A4481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F21C4B2" w14:textId="62ADC4D7" w:rsidR="008D2C83" w:rsidRDefault="000448F6" w:rsidP="00512295">
      <w:pPr>
        <w:pStyle w:val="af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lastRenderedPageBreak/>
        <w:t>Конкурс проводится на добровольной основе среди учреждений общего среднего, профессионально-технического и среднего специального образования Могилевской области, представивших на Конкурс творческие работы</w:t>
      </w:r>
      <w:r w:rsidR="00A36480">
        <w:rPr>
          <w:rFonts w:ascii="Times New Roman" w:eastAsia="Calibri" w:hAnsi="Times New Roman" w:cs="Times New Roman"/>
          <w:sz w:val="30"/>
          <w:szCs w:val="30"/>
          <w:lang w:val="ru-RU" w:bidi="en-US"/>
        </w:rPr>
        <w:t>-</w:t>
      </w:r>
      <w:r w:rsidR="00F22264"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>стикерпаки</w:t>
      </w:r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>, выполненные с использованием компьютерной графики.</w:t>
      </w:r>
    </w:p>
    <w:p w14:paraId="5A71C2FD" w14:textId="55E0C735" w:rsidR="000448F6" w:rsidRPr="008D2C83" w:rsidRDefault="000448F6" w:rsidP="00512295">
      <w:pPr>
        <w:pStyle w:val="af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К участию в Конкурсе допускаются творческие работы                                                       </w:t>
      </w:r>
      <w:r w:rsidR="008D2C83"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>соответствующие Положению</w:t>
      </w:r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о Конкурсе и требованию к оформлению конкурсной работы. </w:t>
      </w:r>
    </w:p>
    <w:p w14:paraId="595248D6" w14:textId="3156232B" w:rsidR="000448F6" w:rsidRPr="008D2C83" w:rsidRDefault="000448F6" w:rsidP="00512295">
      <w:pPr>
        <w:pStyle w:val="af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К участию в Конкурсе допускаются как индивидуальные, так и коллективные авторские работы. При предоставлении коллективных работ необходимо обязательное указание ответственного лица творческой группы. </w:t>
      </w:r>
    </w:p>
    <w:p w14:paraId="44C12D48" w14:textId="5881654C" w:rsidR="000448F6" w:rsidRPr="008D2C83" w:rsidRDefault="000448F6" w:rsidP="00512295">
      <w:pPr>
        <w:pStyle w:val="af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  <w:t>Количество работ, представленных на конкурс одним участником или творческой группой, не более двух</w:t>
      </w:r>
      <w:r w:rsidR="00F22264" w:rsidRPr="008D2C83"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  <w:t xml:space="preserve"> стикерпаков</w:t>
      </w:r>
      <w:r w:rsidRPr="008D2C83"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  <w:t>.</w:t>
      </w:r>
    </w:p>
    <w:p w14:paraId="536FF4D1" w14:textId="77777777" w:rsidR="00845140" w:rsidRPr="008D2C83" w:rsidRDefault="00845140" w:rsidP="00512295">
      <w:pPr>
        <w:pStyle w:val="a9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3CD1BA2F" w14:textId="77777777" w:rsidR="00F22264" w:rsidRPr="008D2C83" w:rsidRDefault="00F22264" w:rsidP="00512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>ГЛАВА 5</w:t>
      </w:r>
    </w:p>
    <w:p w14:paraId="54E069E0" w14:textId="376B4459" w:rsidR="00F22264" w:rsidRDefault="00F22264" w:rsidP="00512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  <w:r w:rsidRPr="00C17569">
        <w:rPr>
          <w:rFonts w:ascii="Times New Roman" w:hAnsi="Times New Roman"/>
          <w:b/>
          <w:sz w:val="30"/>
          <w:szCs w:val="30"/>
          <w:lang w:val="ru-RU" w:bidi="en-US"/>
        </w:rPr>
        <w:t>УСЛОВИЯ И ПОРЯДОК ПРОВЕДЕНИЯ КОНКУРСА</w:t>
      </w:r>
      <w:r w:rsidR="002C4334" w:rsidRPr="00C17569">
        <w:rPr>
          <w:rFonts w:ascii="Times New Roman" w:hAnsi="Times New Roman"/>
          <w:b/>
          <w:sz w:val="30"/>
          <w:szCs w:val="30"/>
          <w:lang w:val="ru-RU" w:bidi="en-US"/>
        </w:rPr>
        <w:t>.</w:t>
      </w:r>
    </w:p>
    <w:p w14:paraId="2929CEBE" w14:textId="77777777" w:rsidR="003A4481" w:rsidRPr="00C17569" w:rsidRDefault="003A4481" w:rsidP="00512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</w:p>
    <w:p w14:paraId="19A64833" w14:textId="59812419" w:rsidR="00004366" w:rsidRPr="00543133" w:rsidRDefault="00F22264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543133">
        <w:rPr>
          <w:rFonts w:ascii="Times New Roman" w:hAnsi="Times New Roman"/>
          <w:sz w:val="30"/>
          <w:szCs w:val="30"/>
          <w:lang w:val="ru-RU" w:bidi="en-US"/>
        </w:rPr>
        <w:t>Конкурс проводится</w:t>
      </w:r>
      <w:r w:rsidRPr="00543133">
        <w:rPr>
          <w:sz w:val="30"/>
          <w:szCs w:val="30"/>
          <w:lang w:val="ru-RU"/>
        </w:rPr>
        <w:t xml:space="preserve"> </w:t>
      </w:r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>в</w:t>
      </w:r>
      <w:r w:rsidRPr="00543133">
        <w:rPr>
          <w:rFonts w:ascii="Times New Roman" w:hAnsi="Times New Roman"/>
          <w:sz w:val="30"/>
          <w:szCs w:val="30"/>
          <w:lang w:val="ru-RU" w:bidi="en-US"/>
        </w:rPr>
        <w:t xml:space="preserve"> номинации</w:t>
      </w:r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 xml:space="preserve"> «стикерпак»</w:t>
      </w:r>
      <w:r w:rsidRPr="00543133">
        <w:rPr>
          <w:rFonts w:ascii="Times New Roman" w:hAnsi="Times New Roman"/>
          <w:sz w:val="30"/>
          <w:szCs w:val="30"/>
          <w:lang w:val="ru-RU" w:bidi="en-US"/>
        </w:rPr>
        <w:t>:</w:t>
      </w:r>
      <w:r w:rsidRPr="00543133">
        <w:rPr>
          <w:sz w:val="30"/>
          <w:szCs w:val="30"/>
          <w:lang w:val="ru-RU"/>
        </w:rPr>
        <w:t xml:space="preserve"> 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>с</w:t>
      </w:r>
      <w:r w:rsidRPr="00543133">
        <w:rPr>
          <w:rFonts w:ascii="Times New Roman" w:hAnsi="Times New Roman"/>
          <w:sz w:val="30"/>
          <w:szCs w:val="30"/>
          <w:lang w:val="ru-RU" w:bidi="en-US"/>
        </w:rPr>
        <w:t>тикерпак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</w:t>
      </w:r>
      <w:r w:rsidR="00543133">
        <w:rPr>
          <w:rFonts w:ascii="Times New Roman" w:hAnsi="Times New Roman"/>
          <w:sz w:val="30"/>
          <w:szCs w:val="30"/>
          <w:lang w:val="ru-RU" w:bidi="en-US"/>
        </w:rPr>
        <w:t>–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это</w:t>
      </w:r>
      <w:r w:rsidR="00543133">
        <w:rPr>
          <w:rFonts w:ascii="Times New Roman" w:hAnsi="Times New Roman"/>
          <w:sz w:val="30"/>
          <w:szCs w:val="30"/>
          <w:lang w:val="ru-RU" w:bidi="en-US"/>
        </w:rPr>
        <w:t xml:space="preserve"> 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>современный вид графического искусства и дизайна, представляющий собой набор самоклеящихся наклеек, объединенных общей темой и стилем исполнения. Конкурс проводится в формате создания тематического стикерпака (набора авторских цифровых наклеек), котор</w:t>
      </w:r>
      <w:r w:rsidR="00611F8D">
        <w:rPr>
          <w:rFonts w:ascii="Times New Roman" w:hAnsi="Times New Roman"/>
          <w:sz w:val="30"/>
          <w:szCs w:val="30"/>
          <w:lang w:val="ru-RU" w:bidi="en-US"/>
        </w:rPr>
        <w:t>ый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отра</w:t>
      </w:r>
      <w:r w:rsidR="00611F8D">
        <w:rPr>
          <w:rFonts w:ascii="Times New Roman" w:hAnsi="Times New Roman"/>
          <w:sz w:val="30"/>
          <w:szCs w:val="30"/>
          <w:lang w:val="ru-RU" w:bidi="en-US"/>
        </w:rPr>
        <w:t>жает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видение здорового города/поселка</w:t>
      </w:r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>/агрогородка</w:t>
      </w:r>
      <w:r w:rsidR="00611F8D">
        <w:rPr>
          <w:rFonts w:ascii="Times New Roman" w:hAnsi="Times New Roman"/>
          <w:sz w:val="30"/>
          <w:szCs w:val="30"/>
          <w:lang w:val="ru-RU" w:bidi="en-US"/>
        </w:rPr>
        <w:t xml:space="preserve"> автором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>.</w:t>
      </w:r>
      <w:r w:rsidR="00004366" w:rsidRPr="00543133">
        <w:rPr>
          <w:rFonts w:ascii="Times New Roman" w:hAnsi="Times New Roman"/>
          <w:sz w:val="30"/>
          <w:szCs w:val="30"/>
          <w:lang w:val="ru-RU" w:bidi="en-US"/>
        </w:rPr>
        <w:t xml:space="preserve"> </w:t>
      </w:r>
    </w:p>
    <w:p w14:paraId="7F649BFA" w14:textId="680E73A6" w:rsidR="00F22264" w:rsidRPr="00543133" w:rsidRDefault="00F22264" w:rsidP="00512295">
      <w:pPr>
        <w:pStyle w:val="a9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543133">
        <w:rPr>
          <w:rFonts w:ascii="Times New Roman" w:hAnsi="Times New Roman" w:cs="Times New Roman"/>
          <w:sz w:val="30"/>
          <w:szCs w:val="30"/>
          <w:lang w:val="ru-RU" w:bidi="en-US"/>
        </w:rPr>
        <w:t>Возрастные категории участников Конкурса:</w:t>
      </w:r>
      <w:r w:rsidR="00543133" w:rsidRPr="00543133">
        <w:rPr>
          <w:rFonts w:ascii="Times New Roman" w:hAnsi="Times New Roman" w:cs="Times New Roman"/>
          <w:sz w:val="30"/>
          <w:szCs w:val="30"/>
          <w:lang w:val="ru-RU" w:bidi="en-US"/>
        </w:rPr>
        <w:t xml:space="preserve"> </w:t>
      </w:r>
      <w:r w:rsidRPr="00543133">
        <w:rPr>
          <w:rFonts w:ascii="Times New Roman" w:hAnsi="Times New Roman" w:cs="Times New Roman"/>
          <w:sz w:val="30"/>
          <w:szCs w:val="30"/>
          <w:lang w:val="ru-RU" w:bidi="en-US"/>
        </w:rPr>
        <w:t xml:space="preserve">обучающиеся от </w:t>
      </w:r>
      <w:r w:rsidR="0042659B" w:rsidRPr="00543133">
        <w:rPr>
          <w:rFonts w:ascii="Times New Roman" w:hAnsi="Times New Roman" w:cs="Times New Roman"/>
          <w:sz w:val="30"/>
          <w:szCs w:val="30"/>
          <w:lang w:val="ru-RU" w:bidi="en-US"/>
        </w:rPr>
        <w:t xml:space="preserve">12 </w:t>
      </w:r>
      <w:r w:rsidRPr="00543133">
        <w:rPr>
          <w:rFonts w:ascii="Times New Roman" w:hAnsi="Times New Roman" w:cs="Times New Roman"/>
          <w:sz w:val="30"/>
          <w:szCs w:val="30"/>
          <w:lang w:val="ru-RU" w:bidi="en-US"/>
        </w:rPr>
        <w:t>до 14 лет (включительно);</w:t>
      </w:r>
      <w:r w:rsidR="00543133" w:rsidRPr="00543133">
        <w:rPr>
          <w:rFonts w:ascii="Times New Roman" w:hAnsi="Times New Roman" w:cs="Times New Roman"/>
          <w:sz w:val="30"/>
          <w:szCs w:val="30"/>
          <w:lang w:val="ru-RU" w:bidi="en-US"/>
        </w:rPr>
        <w:t xml:space="preserve"> </w:t>
      </w:r>
      <w:r w:rsidRPr="00543133">
        <w:rPr>
          <w:rFonts w:ascii="Times New Roman" w:hAnsi="Times New Roman" w:cs="Times New Roman"/>
          <w:sz w:val="30"/>
          <w:szCs w:val="30"/>
          <w:lang w:val="ru-RU" w:bidi="en-US"/>
        </w:rPr>
        <w:t>обучающиеся от 15 до 18 лет (включительно).</w:t>
      </w:r>
    </w:p>
    <w:p w14:paraId="1D1C0460" w14:textId="77777777" w:rsidR="00611F8D" w:rsidRPr="00611F8D" w:rsidRDefault="00F22264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sz w:val="30"/>
          <w:szCs w:val="30"/>
          <w:lang w:val="ru-RU"/>
        </w:rPr>
      </w:pPr>
      <w:r w:rsidRPr="002C4334">
        <w:rPr>
          <w:rFonts w:ascii="Times New Roman" w:hAnsi="Times New Roman"/>
          <w:sz w:val="30"/>
          <w:szCs w:val="30"/>
          <w:lang w:val="ru-RU" w:bidi="en-US"/>
        </w:rPr>
        <w:t xml:space="preserve">Требования к содержанию и оформлению работ: </w:t>
      </w:r>
    </w:p>
    <w:p w14:paraId="60347AC5" w14:textId="67DCCFC7" w:rsidR="00004366" w:rsidRPr="008D45E6" w:rsidRDefault="00F27A29" w:rsidP="008D45E6">
      <w:pPr>
        <w:pStyle w:val="af"/>
        <w:numPr>
          <w:ilvl w:val="0"/>
          <w:numId w:val="49"/>
        </w:numPr>
        <w:spacing w:after="0" w:line="240" w:lineRule="auto"/>
        <w:ind w:left="567" w:hanging="425"/>
        <w:jc w:val="both"/>
        <w:rPr>
          <w:sz w:val="30"/>
          <w:szCs w:val="30"/>
          <w:lang w:val="ru-RU"/>
        </w:rPr>
      </w:pPr>
      <w:r w:rsidRPr="008D45E6">
        <w:rPr>
          <w:rFonts w:ascii="Times New Roman" w:hAnsi="Times New Roman" w:cs="Times New Roman"/>
          <w:sz w:val="30"/>
          <w:szCs w:val="30"/>
          <w:lang w:val="ru-RU"/>
        </w:rPr>
        <w:t>работы должны быть оригинальными, социально значимыми и соответствовать тематике;</w:t>
      </w:r>
      <w:r w:rsidR="002C4334" w:rsidRPr="008D45E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04366" w:rsidRPr="008D45E6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793BE0" w:rsidRPr="008D45E6">
        <w:rPr>
          <w:rFonts w:ascii="Times New Roman" w:hAnsi="Times New Roman" w:cs="Times New Roman"/>
          <w:sz w:val="30"/>
          <w:szCs w:val="30"/>
          <w:lang w:val="ru-RU"/>
        </w:rPr>
        <w:t>дин стикерпак должен содержать от 8 до 15 стикеров, выполненных в едином</w:t>
      </w:r>
      <w:r w:rsidR="00004366" w:rsidRPr="008D45E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D45E6">
        <w:rPr>
          <w:rFonts w:ascii="Times New Roman" w:hAnsi="Times New Roman" w:cs="Times New Roman"/>
          <w:sz w:val="30"/>
          <w:szCs w:val="30"/>
          <w:lang w:val="ru-RU"/>
        </w:rPr>
        <w:t>стиле;</w:t>
      </w:r>
    </w:p>
    <w:p w14:paraId="390B0E5B" w14:textId="77777777" w:rsidR="00611F8D" w:rsidRDefault="00004366" w:rsidP="008D45E6">
      <w:pPr>
        <w:pStyle w:val="a9"/>
        <w:numPr>
          <w:ilvl w:val="0"/>
          <w:numId w:val="49"/>
        </w:numPr>
        <w:ind w:left="567" w:hanging="42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11F8D">
        <w:rPr>
          <w:rFonts w:ascii="Times New Roman" w:hAnsi="Times New Roman" w:cs="Times New Roman"/>
          <w:sz w:val="30"/>
          <w:szCs w:val="30"/>
          <w:lang w:val="ru-RU"/>
        </w:rPr>
        <w:t>т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>ехнические требования:</w:t>
      </w:r>
      <w:r w:rsidR="00611F8D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формат </w:t>
      </w:r>
      <w:r w:rsidR="00793BE0" w:rsidRPr="00611F8D">
        <w:rPr>
          <w:rFonts w:ascii="Times New Roman" w:hAnsi="Times New Roman" w:cs="Times New Roman"/>
          <w:sz w:val="30"/>
          <w:szCs w:val="30"/>
        </w:rPr>
        <w:t>PNG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с прозрачным фоном;</w:t>
      </w:r>
      <w:r w:rsidR="00611F8D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11F8D">
        <w:rPr>
          <w:rFonts w:ascii="Times New Roman" w:hAnsi="Times New Roman" w:cs="Times New Roman"/>
          <w:sz w:val="30"/>
          <w:szCs w:val="30"/>
          <w:lang w:val="ru-RU"/>
        </w:rPr>
        <w:t>р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азмер от 512×512 </w:t>
      </w:r>
      <w:proofErr w:type="spellStart"/>
      <w:r w:rsidR="00793BE0" w:rsidRPr="00611F8D">
        <w:rPr>
          <w:rFonts w:ascii="Times New Roman" w:hAnsi="Times New Roman" w:cs="Times New Roman"/>
          <w:sz w:val="30"/>
          <w:szCs w:val="30"/>
        </w:rPr>
        <w:t>px</w:t>
      </w:r>
      <w:proofErr w:type="spellEnd"/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до 1024×1024 </w:t>
      </w:r>
      <w:proofErr w:type="spellStart"/>
      <w:r w:rsidR="00793BE0" w:rsidRPr="00611F8D">
        <w:rPr>
          <w:rFonts w:ascii="Times New Roman" w:hAnsi="Times New Roman" w:cs="Times New Roman"/>
          <w:sz w:val="30"/>
          <w:szCs w:val="30"/>
        </w:rPr>
        <w:t>px</w:t>
      </w:r>
      <w:proofErr w:type="spellEnd"/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611F8D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разрешение не менее 300 </w:t>
      </w:r>
      <w:r w:rsidR="00793BE0" w:rsidRPr="00611F8D">
        <w:rPr>
          <w:rFonts w:ascii="Times New Roman" w:hAnsi="Times New Roman" w:cs="Times New Roman"/>
          <w:sz w:val="30"/>
          <w:szCs w:val="30"/>
        </w:rPr>
        <w:t>dpi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611F8D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>четкость и читаемость при уменьшении.</w:t>
      </w:r>
    </w:p>
    <w:p w14:paraId="77A5691E" w14:textId="5F54254C" w:rsidR="00004366" w:rsidRPr="00F56EA8" w:rsidRDefault="00793BE0" w:rsidP="00512295">
      <w:pPr>
        <w:pStyle w:val="a9"/>
        <w:numPr>
          <w:ilvl w:val="1"/>
          <w:numId w:val="17"/>
        </w:numPr>
        <w:ind w:left="0" w:firstLine="709"/>
        <w:jc w:val="both"/>
        <w:rPr>
          <w:sz w:val="30"/>
          <w:szCs w:val="30"/>
          <w:lang w:val="ru-RU"/>
        </w:rPr>
      </w:pPr>
      <w:r w:rsidRPr="00F56EA8">
        <w:rPr>
          <w:rFonts w:ascii="Times New Roman" w:hAnsi="Times New Roman" w:cs="Times New Roman"/>
          <w:sz w:val="30"/>
          <w:szCs w:val="30"/>
          <w:lang w:val="ru-RU"/>
        </w:rPr>
        <w:t>Дополнительно представляются:</w:t>
      </w:r>
      <w:r w:rsidR="00611F8D"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56EA8">
        <w:rPr>
          <w:rFonts w:ascii="Times New Roman" w:hAnsi="Times New Roman" w:cs="Times New Roman"/>
          <w:sz w:val="30"/>
          <w:szCs w:val="30"/>
          <w:lang w:val="ru-RU"/>
        </w:rPr>
        <w:t>общий лист-превью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(общий лист-превью – </w:t>
      </w:r>
      <w:r w:rsidR="00611F8D" w:rsidRPr="00F56EA8">
        <w:rPr>
          <w:rFonts w:ascii="Times New Roman" w:hAnsi="Times New Roman" w:cs="Times New Roman"/>
          <w:sz w:val="30"/>
          <w:szCs w:val="30"/>
          <w:lang w:val="ru-RU"/>
        </w:rPr>
        <w:t>это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11F8D" w:rsidRPr="00F56EA8">
        <w:rPr>
          <w:rFonts w:ascii="Times New Roman" w:hAnsi="Times New Roman" w:cs="Times New Roman"/>
          <w:sz w:val="30"/>
          <w:szCs w:val="30"/>
          <w:lang w:val="ru-RU"/>
        </w:rPr>
        <w:t>компактная обложка или заставка, отображающая суть контента (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>стикерпака) перед его открытием)</w:t>
      </w:r>
      <w:r w:rsidRPr="00F56EA8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название 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>стикерпака;</w:t>
      </w:r>
      <w:r w:rsidR="00F56EA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>краткая</w:t>
      </w:r>
      <w:r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аннотация (до 7 предложений).</w:t>
      </w:r>
    </w:p>
    <w:p w14:paraId="14E097E9" w14:textId="58690AB4" w:rsidR="00F56EA8" w:rsidRPr="00F56EA8" w:rsidRDefault="00F27A29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На каждую конкурсную работу заполняется отдельная заявка (Приложение №1) и обязательство. При предоставлении коллективной работы в заявке указывается ответственное лицо группы (первое по списку) </w:t>
      </w:r>
      <w:r w:rsidRPr="00F56EA8">
        <w:rPr>
          <w:rFonts w:ascii="Times New Roman" w:hAnsi="Times New Roman" w:cs="Times New Roman"/>
          <w:sz w:val="30"/>
          <w:szCs w:val="30"/>
          <w:lang w:val="ru-RU"/>
        </w:rPr>
        <w:lastRenderedPageBreak/>
        <w:t>и ФИО всех участников группы.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В заявке на участие в Конкурсе необходимо указать: название стикерпака;</w:t>
      </w:r>
      <w:r w:rsidR="00F56EA8" w:rsidRPr="00F56EA8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краткую аннотацию (не более 6-7 предложений) о концепции и идеи стикерпака; ФИО участника/участников, возраст, название учреждения образования, класс/специальность, курс,</w:t>
      </w:r>
      <w:r w:rsidR="00F56EA8" w:rsidRPr="00F56EA8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группа; личные контактные данные или</w:t>
      </w:r>
      <w:r w:rsidR="00F56EA8" w:rsidRPr="00F56EA8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контактные данные учреждения образования: адрес, </w:t>
      </w:r>
      <w:proofErr w:type="spellStart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e-mail</w:t>
      </w:r>
      <w:proofErr w:type="spellEnd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учреждения образования, ФИО ответственного лица и его контактный телефон. В заявке на участие в Конкурсе обязательным является </w:t>
      </w:r>
      <w:r w:rsidR="00F56EA8"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 xml:space="preserve">согласие участника/всех участников (если работа коллективная) на передачу Организаторам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всех имущественных и авторских прав на использование представленных на Конкурс творческих работ,</w:t>
      </w:r>
      <w:r w:rsidR="00F56EA8"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 xml:space="preserve"> а также на обработку полученных личных данных и данных об учреждении образования.</w:t>
      </w:r>
    </w:p>
    <w:p w14:paraId="41C454BC" w14:textId="01C4D8F1" w:rsidR="00F27A29" w:rsidRPr="00D5345B" w:rsidRDefault="00207083" w:rsidP="00512295">
      <w:pPr>
        <w:pStyle w:val="a9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 w:bidi="en-US"/>
        </w:rPr>
        <w:t xml:space="preserve">Заявку и творческую работу – </w:t>
      </w:r>
      <w:r w:rsidR="003044BA" w:rsidRPr="00D5345B">
        <w:rPr>
          <w:rFonts w:ascii="Times New Roman" w:hAnsi="Times New Roman" w:cs="Times New Roman"/>
          <w:sz w:val="30"/>
          <w:szCs w:val="30"/>
          <w:lang w:val="ru-RU" w:bidi="en-US"/>
        </w:rPr>
        <w:t>стикерпак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для участия в Конкурсе необходимо направить на адрес электронной почты организатора: </w:t>
      </w:r>
      <w:proofErr w:type="spellStart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bidi="en-US"/>
        </w:rPr>
        <w:t>zoz</w:t>
      </w:r>
      <w:proofErr w:type="spellEnd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val="ru-RU" w:bidi="en-US"/>
        </w:rPr>
        <w:t>.</w:t>
      </w:r>
      <w:proofErr w:type="spellStart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bidi="en-US"/>
        </w:rPr>
        <w:t>obl</w:t>
      </w:r>
      <w:proofErr w:type="spellEnd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val="ru-RU" w:bidi="en-US"/>
        </w:rPr>
        <w:t>@</w:t>
      </w:r>
      <w:proofErr w:type="spellStart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bidi="en-US"/>
        </w:rPr>
        <w:t>mcge</w:t>
      </w:r>
      <w:proofErr w:type="spellEnd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val="ru-RU" w:bidi="en-US"/>
        </w:rPr>
        <w:t>.</w:t>
      </w:r>
      <w:r w:rsidR="00F27A29" w:rsidRPr="00207083">
        <w:rPr>
          <w:rFonts w:ascii="Times New Roman" w:hAnsi="Times New Roman" w:cs="Times New Roman"/>
          <w:sz w:val="30"/>
          <w:szCs w:val="30"/>
          <w:u w:val="single"/>
          <w:lang w:bidi="en-US"/>
        </w:rPr>
        <w:t>by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с пометкой «Конкурс» не позднее </w:t>
      </w:r>
      <w:r w:rsidR="003044BA" w:rsidRPr="00D5345B">
        <w:rPr>
          <w:rFonts w:ascii="Times New Roman" w:hAnsi="Times New Roman" w:cs="Times New Roman"/>
          <w:sz w:val="30"/>
          <w:szCs w:val="30"/>
          <w:lang w:val="ru-RU" w:bidi="en-US"/>
        </w:rPr>
        <w:t>24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</w:t>
      </w:r>
      <w:r w:rsidR="003044BA" w:rsidRPr="00D5345B">
        <w:rPr>
          <w:rFonts w:ascii="Times New Roman" w:hAnsi="Times New Roman" w:cs="Times New Roman"/>
          <w:sz w:val="30"/>
          <w:szCs w:val="30"/>
          <w:lang w:val="ru-RU" w:bidi="en-US"/>
        </w:rPr>
        <w:t>апреля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202</w:t>
      </w:r>
      <w:r w:rsidR="003044BA" w:rsidRPr="00D5345B">
        <w:rPr>
          <w:rFonts w:ascii="Times New Roman" w:hAnsi="Times New Roman" w:cs="Times New Roman"/>
          <w:sz w:val="30"/>
          <w:szCs w:val="30"/>
          <w:lang w:val="ru-RU" w:bidi="en-US"/>
        </w:rPr>
        <w:t>6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г. Размер направляемого файла не должен превышать 10 Мб. Оригиналы документов высылаются на адрес: 212011, г. Могилев, ул. Гришина, 82, УЗ «</w:t>
      </w:r>
      <w:proofErr w:type="spellStart"/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>МОЦГЭиОЗ</w:t>
      </w:r>
      <w:proofErr w:type="spellEnd"/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», отдел общественного здоровья с пометкой «Конкурс». </w:t>
      </w:r>
    </w:p>
    <w:p w14:paraId="7E82ED3F" w14:textId="50C34B87" w:rsidR="003044BA" w:rsidRPr="00F56EA8" w:rsidRDefault="003044BA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Calibri" w:eastAsia="Calibri" w:hAnsi="Calibri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Конкурсные материалы, присланные позднее 24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апреля 2026</w:t>
      </w:r>
      <w:r w:rsidR="00C17569">
        <w:rPr>
          <w:rFonts w:ascii="Times New Roman" w:eastAsia="Calibri" w:hAnsi="Times New Roman" w:cs="Times New Roman"/>
          <w:sz w:val="30"/>
          <w:szCs w:val="30"/>
          <w:lang w:val="ru-RU" w:bidi="en-US"/>
        </w:rPr>
        <w:t>года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,</w:t>
      </w: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не принимаются и не рассматриваются.</w:t>
      </w:r>
      <w:r w:rsidRPr="00F56EA8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14:paraId="3C264B64" w14:textId="77777777" w:rsidR="00F56EA8" w:rsidRDefault="003044BA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Участник обязуется соблюдать правила Конкурса и несет персональную ответственность за полноту, точность и достоверность представленных на конкурс работ, сведений и информации. </w:t>
      </w:r>
    </w:p>
    <w:p w14:paraId="3066BC27" w14:textId="64DE4985" w:rsidR="003044BA" w:rsidRPr="00F56EA8" w:rsidRDefault="003044BA" w:rsidP="00512295">
      <w:pPr>
        <w:pStyle w:val="af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Представленные на Конкурс работы не должны нести негативное или отталкивающее содержание, а также отражать элементы насилия, расовой или религиозной непримиримости. </w:t>
      </w:r>
    </w:p>
    <w:p w14:paraId="536633A8" w14:textId="47D14FE4" w:rsidR="003044BA" w:rsidRPr="00F56EA8" w:rsidRDefault="003044BA" w:rsidP="00512295">
      <w:pPr>
        <w:pStyle w:val="af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>К участию в Конкурсе не допускаются работы, участвовавшие в других конкурсах и занявшие в них призовые места.</w:t>
      </w:r>
    </w:p>
    <w:p w14:paraId="12D8A759" w14:textId="2FC24134" w:rsidR="003044BA" w:rsidRPr="00F56EA8" w:rsidRDefault="003044BA" w:rsidP="00512295">
      <w:pPr>
        <w:pStyle w:val="af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Все представленные на Конкурс творческие работы не возвращаются и не рецензируются. </w:t>
      </w:r>
    </w:p>
    <w:p w14:paraId="4DEB629F" w14:textId="77777777" w:rsidR="00F56EA8" w:rsidRDefault="00F56EA8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60359451" w14:textId="6A620875" w:rsidR="003044BA" w:rsidRPr="008D2C83" w:rsidRDefault="003044BA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ГЛАВА 6</w:t>
      </w:r>
    </w:p>
    <w:p w14:paraId="0287DEA4" w14:textId="7695B3C6" w:rsidR="003044BA" w:rsidRDefault="003044BA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АВТОРСКИЕ ПРАВА И ВОСПРОИЗВЕДЕНИЯ</w:t>
      </w:r>
      <w:r w:rsidR="00F56EA8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.</w:t>
      </w:r>
    </w:p>
    <w:p w14:paraId="681E978E" w14:textId="77777777" w:rsidR="003A4481" w:rsidRPr="008D2C83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6DA8A467" w14:textId="4A3A4B70" w:rsidR="003044BA" w:rsidRPr="00F56EA8" w:rsidRDefault="003044BA" w:rsidP="00512295">
      <w:pPr>
        <w:pStyle w:val="af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hi-IN"/>
        </w:rPr>
      </w:pPr>
      <w:r w:rsidRPr="00F56EA8">
        <w:rPr>
          <w:rFonts w:ascii="Times New Roman" w:eastAsia="Calibri" w:hAnsi="Times New Roman" w:cs="Times New Roman"/>
          <w:iCs/>
          <w:sz w:val="30"/>
          <w:szCs w:val="30"/>
          <w:lang w:val="ru-RU" w:bidi="en-US"/>
        </w:rPr>
        <w:t>Принимая участие в Конкурсе, участники подтверждают, что все авторские права на предоставленные творческие работы принадлежат исключительно ему, и их использование или публичная демонстрация, не нарушает имущественных и/или неимущественных прав третьих лиц.</w:t>
      </w: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hi-IN"/>
        </w:rPr>
        <w:t xml:space="preserve"> </w:t>
      </w:r>
    </w:p>
    <w:p w14:paraId="79B8086A" w14:textId="2CF90C33" w:rsidR="003044BA" w:rsidRPr="00F56EA8" w:rsidRDefault="003044BA" w:rsidP="00512295">
      <w:pPr>
        <w:pStyle w:val="af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lastRenderedPageBreak/>
        <w:t>Ответственность за незаконное использование объектов авторских прав при создании работы, участвующей в конкурсе, несет ответственность участник/участники, приславшее данную работу на Конкурс.</w:t>
      </w:r>
    </w:p>
    <w:p w14:paraId="2427B43C" w14:textId="2BB55DC6" w:rsidR="003044BA" w:rsidRPr="00F56EA8" w:rsidRDefault="003044BA" w:rsidP="00512295">
      <w:pPr>
        <w:pStyle w:val="af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hi-IN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Участник/участники Конкурса подтверждает и соглашается, что в момент </w:t>
      </w: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 xml:space="preserve">передачи своей творческой работы для участия в Конкурсе </w:t>
      </w: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все имущественные и авторские права на ее использование переходят к </w:t>
      </w: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>Организаторам Конкурса.</w:t>
      </w:r>
    </w:p>
    <w:p w14:paraId="223A20AA" w14:textId="6E64FED6" w:rsidR="003044BA" w:rsidRPr="00F56EA8" w:rsidRDefault="003044BA" w:rsidP="00512295">
      <w:pPr>
        <w:pStyle w:val="af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 w:bidi="en-US"/>
        </w:rPr>
      </w:pP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hi-IN"/>
        </w:rPr>
        <w:t>Организаторы Конкурса оставляют за собой право использовать конкурсные работы в некоммерческих целях без выплаты денежного вознаграждения автору (авторам), но с обязательным указанием автора (авторов).</w:t>
      </w:r>
    </w:p>
    <w:p w14:paraId="2B03DC72" w14:textId="78D7F282" w:rsidR="003044BA" w:rsidRPr="00F56EA8" w:rsidRDefault="003044BA" w:rsidP="00512295">
      <w:pPr>
        <w:pStyle w:val="af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Организаторы имеют право</w:t>
      </w: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 xml:space="preserve"> на использование представленных творческих работ победителей Конкурса (без ограничения сроков и территории испол</w:t>
      </w:r>
      <w:r w:rsidR="002C27EF"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>ьзования).</w:t>
      </w:r>
    </w:p>
    <w:p w14:paraId="08A40FEB" w14:textId="77777777" w:rsidR="002C27EF" w:rsidRPr="008D2C83" w:rsidRDefault="002C27EF" w:rsidP="005122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</w:pPr>
    </w:p>
    <w:p w14:paraId="0A1CB949" w14:textId="77777777" w:rsidR="002C27EF" w:rsidRPr="008D2C83" w:rsidRDefault="002C27EF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ГЛАВА 7</w:t>
      </w:r>
    </w:p>
    <w:p w14:paraId="0AFCD6E7" w14:textId="2BCB6C27" w:rsidR="002C27EF" w:rsidRDefault="002C27EF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ЖЮРИ КОНКУРСА</w:t>
      </w:r>
      <w:r w:rsidR="00F56EA8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.</w:t>
      </w:r>
    </w:p>
    <w:p w14:paraId="3600D5E2" w14:textId="77777777" w:rsidR="003A4481" w:rsidRPr="008D2C83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41C9B26" w14:textId="7BC77B0C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Для оценки конкурсных работ создается конкурсная комиссия (жюри Конкурса), (Приложение 2);</w:t>
      </w:r>
    </w:p>
    <w:p w14:paraId="0878EAE8" w14:textId="01D23FF1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Жюри оценивает представленные на конкурс работы и определяет победителей Конкурса, присуждает </w:t>
      </w:r>
      <w:r w:rsidRPr="008D2C83">
        <w:rPr>
          <w:rFonts w:ascii="Times New Roman" w:hAnsi="Times New Roman" w:cs="Times New Roman"/>
          <w:sz w:val="30"/>
          <w:szCs w:val="30"/>
          <w:lang w:bidi="en-US"/>
        </w:rPr>
        <w:t>I</w:t>
      </w: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, </w:t>
      </w:r>
      <w:r w:rsidRPr="008D2C83">
        <w:rPr>
          <w:rFonts w:ascii="Times New Roman" w:hAnsi="Times New Roman" w:cs="Times New Roman"/>
          <w:sz w:val="30"/>
          <w:szCs w:val="30"/>
          <w:lang w:bidi="en-US"/>
        </w:rPr>
        <w:t>II</w:t>
      </w: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, </w:t>
      </w:r>
      <w:r w:rsidRPr="008D2C83">
        <w:rPr>
          <w:rFonts w:ascii="Times New Roman" w:hAnsi="Times New Roman" w:cs="Times New Roman"/>
          <w:sz w:val="30"/>
          <w:szCs w:val="30"/>
          <w:lang w:bidi="en-US"/>
        </w:rPr>
        <w:t>III</w:t>
      </w: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 место по возрастным категориям.</w:t>
      </w:r>
    </w:p>
    <w:p w14:paraId="21D8818D" w14:textId="202DE337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Конкурсная комиссия имеет право определить несколько победителей и призеров (в случае равного количества баллов).</w:t>
      </w:r>
    </w:p>
    <w:p w14:paraId="09EECBB4" w14:textId="26EB944E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Решение конкурсной комиссии оформляется протоколом, который подписывается председателем и секретарем конкурсной комиссии.</w:t>
      </w:r>
    </w:p>
    <w:p w14:paraId="290964D3" w14:textId="109F2EC2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Решением конкурсной комиссии, по согласованию с </w:t>
      </w:r>
      <w:r w:rsidR="00AC4091" w:rsidRPr="008D2C83">
        <w:rPr>
          <w:rFonts w:ascii="Times New Roman" w:hAnsi="Times New Roman" w:cs="Times New Roman"/>
          <w:sz w:val="30"/>
          <w:szCs w:val="30"/>
          <w:lang w:val="ru-RU" w:bidi="en-US"/>
        </w:rPr>
        <w:t>Организаторами Конкурса</w:t>
      </w: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, количество победителей и призеров может изменяться.</w:t>
      </w:r>
    </w:p>
    <w:p w14:paraId="686DC17A" w14:textId="1E14076A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Участники Конкурса, представившие наиболее интересные работы, но не вошедшие в число победителей и призеров конкурса, могут быть, поощрены отдельно организаторами Конкурса.</w:t>
      </w:r>
    </w:p>
    <w:p w14:paraId="55A44275" w14:textId="542C5DB7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Решение конкурсной комиссии обжалованию не подлежит.</w:t>
      </w:r>
    </w:p>
    <w:p w14:paraId="2B210866" w14:textId="07419774" w:rsidR="00C24CC4" w:rsidRDefault="00C24CC4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A5BFA21" w14:textId="0026362E" w:rsidR="003A4481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54F92900" w14:textId="1C77B381" w:rsidR="003A4481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372E1077" w14:textId="77777777" w:rsidR="003A4481" w:rsidRPr="008D2C83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5FA34852" w14:textId="77777777" w:rsidR="002C27EF" w:rsidRPr="008D2C83" w:rsidRDefault="002C27EF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lastRenderedPageBreak/>
        <w:t>ГЛАВА 8</w:t>
      </w:r>
    </w:p>
    <w:p w14:paraId="161A6269" w14:textId="77777777" w:rsidR="002C27EF" w:rsidRPr="008D2C83" w:rsidRDefault="002C27EF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НАГРАЖДЕНИЕ ПОБЕДИТЕЛЕЙ</w:t>
      </w:r>
    </w:p>
    <w:p w14:paraId="200C8A0C" w14:textId="57CB895F" w:rsidR="002C27EF" w:rsidRPr="008D2C83" w:rsidRDefault="002C27EF" w:rsidP="00512295">
      <w:pPr>
        <w:pStyle w:val="af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 w:bidi="en-US"/>
        </w:rPr>
      </w:pPr>
      <w:r w:rsidRPr="008D2C8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 w:bidi="en-US"/>
        </w:rPr>
        <w:t>Награждение победителей и призеров Конкурса состоится по месту нахождения Организатора.</w:t>
      </w:r>
    </w:p>
    <w:p w14:paraId="1C18BB63" w14:textId="0A71AA32" w:rsidR="002C27EF" w:rsidRPr="00C24CC4" w:rsidRDefault="002C27EF" w:rsidP="00512295">
      <w:pPr>
        <w:pStyle w:val="af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</w:pPr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О проведении церемонии награждения участники Конкурса будут проинформированы не позднее 5 дней до проведения мероприятия.</w:t>
      </w:r>
    </w:p>
    <w:p w14:paraId="7BD99450" w14:textId="0992CBE7" w:rsidR="002C27EF" w:rsidRPr="00C24CC4" w:rsidRDefault="002C27EF" w:rsidP="00512295">
      <w:pPr>
        <w:pStyle w:val="af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</w:pPr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Транспортные расходы и иные расходы, включая расходы на проживание, связанные с приездом победителя (-лей), призера (-</w:t>
      </w:r>
      <w:proofErr w:type="spellStart"/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ов</w:t>
      </w:r>
      <w:proofErr w:type="spellEnd"/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) Конкурса к месту получения награды и отъездом обратно, организатором Конкурса не компенсируется (не возвращается).</w:t>
      </w:r>
    </w:p>
    <w:p w14:paraId="651BA89D" w14:textId="02FD5002" w:rsidR="002C27EF" w:rsidRPr="00C24CC4" w:rsidRDefault="002C27EF" w:rsidP="00512295">
      <w:pPr>
        <w:pStyle w:val="af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C24CC4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Победители и призеры Конкурса награждаются дипломами и </w:t>
      </w:r>
      <w:r w:rsidR="00C24CC4" w:rsidRPr="00C24CC4">
        <w:rPr>
          <w:rFonts w:ascii="Times New Roman" w:eastAsia="Calibri" w:hAnsi="Times New Roman" w:cs="Times New Roman"/>
          <w:sz w:val="30"/>
          <w:szCs w:val="30"/>
          <w:lang w:val="ru-RU" w:bidi="en-US"/>
        </w:rPr>
        <w:t>подарками</w:t>
      </w:r>
      <w:r w:rsidRPr="00C24CC4">
        <w:rPr>
          <w:rFonts w:ascii="Times New Roman" w:eastAsia="Calibri" w:hAnsi="Times New Roman" w:cs="Times New Roman"/>
          <w:sz w:val="30"/>
          <w:szCs w:val="30"/>
          <w:lang w:val="ru-RU" w:bidi="en-US"/>
        </w:rPr>
        <w:t>.</w:t>
      </w:r>
    </w:p>
    <w:p w14:paraId="039228FB" w14:textId="77777777" w:rsidR="002C27EF" w:rsidRPr="008D2C83" w:rsidRDefault="002C27EF" w:rsidP="00512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val="ru-RU" w:eastAsia="ru-RU" w:bidi="en-US"/>
        </w:rPr>
      </w:pPr>
      <w:r w:rsidRPr="008D2C83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val="ru-RU" w:eastAsia="ru-RU" w:bidi="en-US"/>
        </w:rPr>
        <w:t>Примечание:</w:t>
      </w:r>
    </w:p>
    <w:p w14:paraId="193AE327" w14:textId="77777777" w:rsidR="002C27EF" w:rsidRPr="008D2C83" w:rsidRDefault="002C27EF" w:rsidP="00512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 w:bidi="en-US"/>
        </w:rPr>
      </w:pPr>
      <w:r w:rsidRPr="008D2C83">
        <w:rPr>
          <w:rFonts w:ascii="Times New Roman" w:eastAsia="Times New Roman" w:hAnsi="Times New Roman" w:cs="Times New Roman"/>
          <w:i/>
          <w:sz w:val="30"/>
          <w:szCs w:val="30"/>
          <w:lang w:val="ru-RU" w:eastAsia="ru-RU" w:bidi="en-US"/>
        </w:rPr>
        <w:t>Дополнительную информацию об условиях проведения Конкурса можно получить в отделе общественного здоровья учреждения здравоохранения «Могилевский областной центр гигиены, эпидемиологии и общественного здоровья» по телефонам 33-18-17, 33-18-68.</w:t>
      </w:r>
    </w:p>
    <w:p w14:paraId="03290AF7" w14:textId="77777777" w:rsidR="002C27EF" w:rsidRPr="008D2C83" w:rsidRDefault="002C27EF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38DA47F9" w14:textId="77777777" w:rsidR="00327B35" w:rsidRPr="008D2C83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2907DAC6" w14:textId="77777777" w:rsidR="00327B35" w:rsidRPr="008D2C83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2D60A410" w14:textId="77777777" w:rsidR="00327B35" w:rsidRPr="008D2C83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6F82D440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09157E4F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189B5546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1A23173A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4F3ED9C5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9354245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4B3C1387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5AC6004D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79067724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081592DF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EB032FA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08A082FB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10CD88B7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8028A6E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54856F68" w14:textId="57E8E310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1C5BD0BB" w14:textId="757F8DE3" w:rsidR="004B2F1D" w:rsidRDefault="004B2F1D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9732B9C" w14:textId="18320162" w:rsidR="004B2F1D" w:rsidRDefault="004B2F1D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516BC000" w14:textId="0DD5E6F0" w:rsidR="004B2F1D" w:rsidRDefault="004B2F1D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62093511" w14:textId="7F586F71" w:rsidR="004B2F1D" w:rsidRDefault="004B2F1D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tbl>
      <w:tblPr>
        <w:tblStyle w:val="aff1"/>
        <w:tblW w:w="0" w:type="auto"/>
        <w:tblInd w:w="5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F82318" w:rsidRPr="00F877F7" w14:paraId="57247429" w14:textId="77777777" w:rsidTr="00850BC3">
        <w:tc>
          <w:tcPr>
            <w:tcW w:w="4676" w:type="dxa"/>
          </w:tcPr>
          <w:p w14:paraId="03914E52" w14:textId="12A74568" w:rsidR="00F82318" w:rsidRPr="00D00EA6" w:rsidRDefault="00F82318" w:rsidP="00F82318">
            <w:pPr>
              <w:pStyle w:val="a9"/>
              <w:spacing w:line="280" w:lineRule="exact"/>
              <w:jc w:val="right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lastRenderedPageBreak/>
              <w:t>Приложение 1</w:t>
            </w:r>
          </w:p>
          <w:p w14:paraId="787656EF" w14:textId="77777777" w:rsidR="00F82318" w:rsidRPr="00D00EA6" w:rsidRDefault="00F82318" w:rsidP="00F82318">
            <w:pPr>
              <w:pStyle w:val="a9"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 Положению об областном конкурсе</w:t>
            </w:r>
          </w:p>
          <w:p w14:paraId="6EF20E88" w14:textId="77777777" w:rsidR="00F82318" w:rsidRPr="00D00EA6" w:rsidRDefault="00F82318" w:rsidP="00F82318">
            <w:pPr>
              <w:pStyle w:val="a9"/>
              <w:spacing w:line="240" w:lineRule="exact"/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«Я живу в здоровом городе/поселке/агрогородке!»</w:t>
            </w:r>
          </w:p>
        </w:tc>
      </w:tr>
    </w:tbl>
    <w:p w14:paraId="3C9F15A6" w14:textId="77777777" w:rsidR="00327B35" w:rsidRPr="00F82318" w:rsidRDefault="00327B35" w:rsidP="00F82318">
      <w:pPr>
        <w:spacing w:after="0" w:line="240" w:lineRule="auto"/>
        <w:ind w:firstLine="425"/>
        <w:jc w:val="right"/>
        <w:rPr>
          <w:rFonts w:eastAsia="Calibri" w:cs="Times New Roman"/>
          <w:b/>
          <w:lang w:val="ru-RU" w:bidi="en-US"/>
        </w:rPr>
      </w:pPr>
    </w:p>
    <w:p w14:paraId="2831E854" w14:textId="77777777" w:rsidR="00F82318" w:rsidRDefault="00F82318" w:rsidP="00327B35">
      <w:pPr>
        <w:spacing w:after="0" w:line="240" w:lineRule="auto"/>
        <w:ind w:firstLine="425"/>
        <w:jc w:val="center"/>
        <w:rPr>
          <w:rFonts w:eastAsia="Calibri" w:cs="Times New Roman"/>
          <w:b/>
          <w:lang w:val="ru-RU" w:bidi="en-US"/>
        </w:rPr>
      </w:pPr>
    </w:p>
    <w:p w14:paraId="3E0E5C58" w14:textId="77777777" w:rsidR="00327B35" w:rsidRPr="00483B05" w:rsidRDefault="00327B35" w:rsidP="00327B35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Заявка</w:t>
      </w:r>
    </w:p>
    <w:p w14:paraId="6CD6F751" w14:textId="4D83AF68" w:rsidR="00E374BB" w:rsidRPr="00483B05" w:rsidRDefault="00327B35" w:rsidP="00327B35">
      <w:pPr>
        <w:pStyle w:val="a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83B05">
        <w:rPr>
          <w:rFonts w:ascii="Times New Roman" w:hAnsi="Times New Roman" w:cs="Times New Roman"/>
          <w:b/>
          <w:sz w:val="30"/>
          <w:szCs w:val="30"/>
          <w:lang w:val="ru-RU" w:bidi="en-US"/>
        </w:rPr>
        <w:t xml:space="preserve">на участие в областном конкурсе </w:t>
      </w:r>
      <w:r w:rsidRPr="00483B05">
        <w:rPr>
          <w:rFonts w:ascii="Times New Roman" w:hAnsi="Times New Roman" w:cs="Times New Roman"/>
          <w:b/>
          <w:sz w:val="30"/>
          <w:szCs w:val="30"/>
          <w:lang w:val="ru-RU"/>
        </w:rPr>
        <w:t>творческих работ</w:t>
      </w:r>
      <w:r w:rsidR="00C24CC4"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– стикерпаков </w:t>
      </w:r>
      <w:r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14:paraId="47F96A0B" w14:textId="26B7156B" w:rsidR="00327B35" w:rsidRPr="00483B05" w:rsidRDefault="00C24CC4" w:rsidP="00327B35">
      <w:pPr>
        <w:pStyle w:val="a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на </w:t>
      </w:r>
      <w:r w:rsidR="00327B35" w:rsidRPr="00483B05">
        <w:rPr>
          <w:rFonts w:ascii="Times New Roman" w:hAnsi="Times New Roman" w:cs="Times New Roman"/>
          <w:b/>
          <w:sz w:val="30"/>
          <w:szCs w:val="30"/>
          <w:lang w:val="ru-RU"/>
        </w:rPr>
        <w:t>тему: «Я живу в здоровом городе/поселке/агрогородке!» среди учащейся молодежи Могилевской области в рамках реализации мероприятий гос</w:t>
      </w:r>
      <w:r w:rsidR="00E374BB"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ударственного профилактического </w:t>
      </w:r>
      <w:r w:rsidR="00327B35"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проекта </w:t>
      </w:r>
    </w:p>
    <w:p w14:paraId="46660C2D" w14:textId="77777777" w:rsidR="00327B35" w:rsidRPr="00483B05" w:rsidRDefault="00327B35" w:rsidP="00327B35">
      <w:pPr>
        <w:pStyle w:val="a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83B05">
        <w:rPr>
          <w:rFonts w:ascii="Times New Roman" w:hAnsi="Times New Roman" w:cs="Times New Roman"/>
          <w:b/>
          <w:sz w:val="30"/>
          <w:szCs w:val="30"/>
          <w:lang w:val="ru-RU"/>
        </w:rPr>
        <w:t>«Здоровые города и поселки».</w:t>
      </w:r>
    </w:p>
    <w:p w14:paraId="53EDEE91" w14:textId="77777777" w:rsidR="00327B35" w:rsidRPr="00483B05" w:rsidRDefault="00327B35" w:rsidP="00327B35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69E610CE" w14:textId="1355B1D6" w:rsidR="00327B35" w:rsidRPr="00483B05" w:rsidRDefault="00327B35" w:rsidP="00327B35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Название </w:t>
      </w:r>
      <w:r w:rsidR="00C24CC4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творческой</w:t>
      </w: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работы</w:t>
      </w:r>
      <w:r w:rsidR="00C24CC4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– </w:t>
      </w:r>
      <w:r w:rsidR="00F82318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стикерпака</w:t>
      </w:r>
      <w:r w:rsidR="00C24CC4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</w:t>
      </w: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 </w:t>
      </w:r>
    </w:p>
    <w:p w14:paraId="3A1FB0C3" w14:textId="77777777" w:rsidR="00327B35" w:rsidRPr="00483B05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sz w:val="30"/>
          <w:szCs w:val="30"/>
          <w:lang w:val="ru-RU" w:bidi="en-US"/>
        </w:rPr>
        <w:t>__________________________________________________________________</w:t>
      </w:r>
    </w:p>
    <w:p w14:paraId="6CCD0154" w14:textId="77777777" w:rsidR="00327B35" w:rsidRPr="00483B05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sz w:val="30"/>
          <w:szCs w:val="30"/>
          <w:lang w:val="ru-RU" w:bidi="en-US"/>
        </w:rPr>
        <w:t>__________________________________________________________________</w:t>
      </w:r>
    </w:p>
    <w:p w14:paraId="0FB8E137" w14:textId="77777777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Краткая аннотация о концепции и идеи представленной работы </w:t>
      </w:r>
    </w:p>
    <w:p w14:paraId="42A4AB76" w14:textId="389A1E8F" w:rsidR="00327B35" w:rsidRPr="00483B05" w:rsidRDefault="00F82318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(</w:t>
      </w:r>
      <w:r w:rsidR="00327B35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6</w:t>
      </w: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</w:t>
      </w:r>
      <w:r w:rsid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– </w:t>
      </w: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7</w:t>
      </w:r>
      <w:r w:rsid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</w:t>
      </w:r>
      <w:r w:rsidR="00327B35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предложений)</w:t>
      </w:r>
    </w:p>
    <w:p w14:paraId="42529559" w14:textId="3D6DDEDA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_____________________________________________________________________________________________________________________________________________________________________________</w:t>
      </w:r>
      <w:r w:rsid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_________________________</w:t>
      </w:r>
    </w:p>
    <w:p w14:paraId="75385C1C" w14:textId="77777777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ФИО участника/участников, возраст, название учреждения образования,</w:t>
      </w:r>
    </w:p>
    <w:p w14:paraId="0E3283C7" w14:textId="77777777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класс/специальность, курс, группа</w:t>
      </w:r>
    </w:p>
    <w:p w14:paraId="42F62875" w14:textId="33231589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87AEF0F" w14:textId="77777777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Контактные данные</w:t>
      </w:r>
    </w:p>
    <w:p w14:paraId="1F321B7F" w14:textId="2235922A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____________________________________________________________________________________________________________________________________</w:t>
      </w:r>
    </w:p>
    <w:p w14:paraId="4DFB2BF7" w14:textId="61964673" w:rsidR="00327B35" w:rsidRPr="00F82318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7D272AE" w14:textId="046A0538" w:rsidR="00327B35" w:rsidRPr="00F82318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 w:bidi="en-US"/>
        </w:rPr>
      </w:pPr>
      <w:r w:rsidRPr="00F82318">
        <w:rPr>
          <w:rFonts w:ascii="Times New Roman" w:eastAsia="Calibri" w:hAnsi="Times New Roman" w:cs="Times New Roman"/>
          <w:lang w:val="ru-RU" w:bidi="en-US"/>
        </w:rPr>
        <w:t xml:space="preserve">С Положением о конкурсе и правилами его проведения ознакомлен(-ы). </w:t>
      </w:r>
      <w:r w:rsidRPr="00F82318">
        <w:rPr>
          <w:rFonts w:ascii="Times New Roman" w:eastAsia="Times New Roman" w:hAnsi="Times New Roman" w:cs="Times New Roman"/>
          <w:lang w:val="ru-RU" w:eastAsia="ru-RU" w:bidi="en-US"/>
        </w:rPr>
        <w:t>Согласен (согласны) на передачу Организаторам конкурса</w:t>
      </w:r>
      <w:r w:rsidRPr="00F82318">
        <w:rPr>
          <w:rFonts w:ascii="Times New Roman" w:eastAsia="Calibri" w:hAnsi="Times New Roman" w:cs="Times New Roman"/>
          <w:lang w:val="ru-RU" w:bidi="en-US"/>
        </w:rPr>
        <w:t xml:space="preserve"> всех имущественных и авторских прав на использование предоставленной на </w:t>
      </w:r>
      <w:r w:rsidR="00C24CC4" w:rsidRPr="00F82318">
        <w:rPr>
          <w:rFonts w:ascii="Times New Roman" w:eastAsia="Calibri" w:hAnsi="Times New Roman" w:cs="Times New Roman"/>
          <w:lang w:val="ru-RU" w:bidi="en-US"/>
        </w:rPr>
        <w:t>конкурс работы</w:t>
      </w:r>
      <w:r w:rsidRPr="00F82318">
        <w:rPr>
          <w:rFonts w:ascii="Times New Roman" w:eastAsia="Calibri" w:hAnsi="Times New Roman" w:cs="Times New Roman"/>
          <w:lang w:val="ru-RU" w:bidi="en-US"/>
        </w:rPr>
        <w:t>,</w:t>
      </w:r>
      <w:r w:rsidRPr="00F82318">
        <w:rPr>
          <w:rFonts w:ascii="Times New Roman" w:eastAsia="Times New Roman" w:hAnsi="Times New Roman" w:cs="Times New Roman"/>
          <w:lang w:val="ru-RU" w:eastAsia="ru-RU" w:bidi="en-US"/>
        </w:rPr>
        <w:t xml:space="preserve"> а также на обработку персональных данных.</w:t>
      </w:r>
    </w:p>
    <w:p w14:paraId="1F864FC9" w14:textId="77777777" w:rsidR="00327B35" w:rsidRPr="00F82318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en-US"/>
        </w:rPr>
      </w:pPr>
    </w:p>
    <w:p w14:paraId="7EAF8BF0" w14:textId="77777777" w:rsidR="00327B35" w:rsidRPr="002013F8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2013F8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Дата заполнения</w:t>
      </w:r>
    </w:p>
    <w:p w14:paraId="2F985FB0" w14:textId="77777777" w:rsidR="00327B35" w:rsidRPr="002013F8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</w:p>
    <w:p w14:paraId="039BB331" w14:textId="77777777" w:rsidR="00327B35" w:rsidRPr="002013F8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2013F8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Подпись заявителя</w:t>
      </w:r>
      <w:r w:rsidRPr="002013F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_______________________________________________/__________________/</w:t>
      </w:r>
    </w:p>
    <w:p w14:paraId="07360086" w14:textId="144F2301" w:rsidR="00327B35" w:rsidRPr="002013F8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2013F8">
        <w:rPr>
          <w:rFonts w:ascii="Times New Roman" w:eastAsia="Calibri" w:hAnsi="Times New Roman" w:cs="Times New Roman"/>
          <w:sz w:val="30"/>
          <w:szCs w:val="30"/>
          <w:lang w:val="ru-RU" w:bidi="en-US"/>
        </w:rPr>
        <w:t>(контактного лица учреждения образовани</w:t>
      </w:r>
      <w:r w:rsidR="002013F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я)                   (ФИО </w:t>
      </w:r>
      <w:r w:rsidRPr="002013F8">
        <w:rPr>
          <w:rFonts w:ascii="Times New Roman" w:eastAsia="Calibri" w:hAnsi="Times New Roman" w:cs="Times New Roman"/>
          <w:sz w:val="30"/>
          <w:szCs w:val="30"/>
          <w:lang w:val="ru-RU" w:bidi="en-US"/>
        </w:rPr>
        <w:t>расшифровать)</w:t>
      </w:r>
    </w:p>
    <w:p w14:paraId="1517806C" w14:textId="77777777" w:rsidR="00327B35" w:rsidRPr="002C27EF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2318" w:rsidRPr="00F877F7" w14:paraId="493370C4" w14:textId="77777777" w:rsidTr="00F82318">
        <w:trPr>
          <w:jc w:val="right"/>
        </w:trPr>
        <w:tc>
          <w:tcPr>
            <w:tcW w:w="4785" w:type="dxa"/>
          </w:tcPr>
          <w:p w14:paraId="103DB6A8" w14:textId="77777777" w:rsidR="00F82318" w:rsidRDefault="00F82318" w:rsidP="00D91652">
            <w:pPr>
              <w:pStyle w:val="a9"/>
              <w:jc w:val="right"/>
              <w:rPr>
                <w:lang w:val="ru-RU"/>
              </w:rPr>
            </w:pPr>
          </w:p>
        </w:tc>
        <w:tc>
          <w:tcPr>
            <w:tcW w:w="4786" w:type="dxa"/>
          </w:tcPr>
          <w:p w14:paraId="2A9514EA" w14:textId="77777777" w:rsidR="00F82318" w:rsidRPr="00D00EA6" w:rsidRDefault="00F82318" w:rsidP="00F82318">
            <w:pPr>
              <w:pStyle w:val="a9"/>
              <w:spacing w:line="280" w:lineRule="exact"/>
              <w:jc w:val="right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Приложение 2</w:t>
            </w:r>
          </w:p>
          <w:p w14:paraId="34500C3B" w14:textId="77777777" w:rsidR="00F82318" w:rsidRPr="00D00EA6" w:rsidRDefault="00F82318" w:rsidP="00F82318">
            <w:pPr>
              <w:pStyle w:val="a9"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 Положению об областном конкурсе</w:t>
            </w:r>
          </w:p>
          <w:p w14:paraId="7DF20840" w14:textId="77777777" w:rsidR="00F82318" w:rsidRDefault="00F82318" w:rsidP="00F82318">
            <w:pPr>
              <w:pStyle w:val="a9"/>
              <w:spacing w:line="240" w:lineRule="exact"/>
              <w:jc w:val="right"/>
              <w:rPr>
                <w:lang w:val="ru-RU"/>
              </w:rPr>
            </w:pPr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«Я живу в здоровом городе/поселке/агрогородке!»</w:t>
            </w:r>
          </w:p>
        </w:tc>
      </w:tr>
    </w:tbl>
    <w:p w14:paraId="5579F03C" w14:textId="77777777" w:rsidR="00F82318" w:rsidRDefault="00F82318" w:rsidP="00F82318">
      <w:pPr>
        <w:pStyle w:val="a9"/>
        <w:jc w:val="right"/>
        <w:rPr>
          <w:lang w:val="ru-RU"/>
        </w:rPr>
      </w:pPr>
    </w:p>
    <w:p w14:paraId="7B66FCB7" w14:textId="77777777" w:rsidR="00E374BB" w:rsidRDefault="00E374BB" w:rsidP="00F8231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1E9130" w14:textId="06C70416" w:rsidR="00F27A29" w:rsidRPr="00483B05" w:rsidRDefault="00F27A29" w:rsidP="00F27A29">
      <w:pPr>
        <w:pStyle w:val="a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BF48634" w14:textId="799E2E1A" w:rsidR="00CB7542" w:rsidRPr="00483B05" w:rsidRDefault="00CB7542" w:rsidP="00F27A29">
      <w:pPr>
        <w:pStyle w:val="a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CB7542" w:rsidRPr="00F877F7" w14:paraId="6DF284F2" w14:textId="77777777" w:rsidTr="00A3113F">
        <w:tc>
          <w:tcPr>
            <w:tcW w:w="4998" w:type="dxa"/>
          </w:tcPr>
          <w:p w14:paraId="15411F77" w14:textId="12234326" w:rsidR="00CB7542" w:rsidRPr="00F877F7" w:rsidRDefault="00CB7542" w:rsidP="0000681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98" w:type="dxa"/>
          </w:tcPr>
          <w:p w14:paraId="7E60C2E6" w14:textId="77777777" w:rsidR="00CB7542" w:rsidRPr="00F877F7" w:rsidRDefault="00CB7542" w:rsidP="00A3113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121EF9F" w14:textId="77777777" w:rsidR="00CB7542" w:rsidRPr="00F877F7" w:rsidRDefault="00CB7542" w:rsidP="00A3113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1C63A678" w14:textId="77777777" w:rsidR="00CB7542" w:rsidRDefault="00CB7542" w:rsidP="00F27A29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B4C192" w14:textId="77777777" w:rsidR="00F27A29" w:rsidRDefault="00F27A29" w:rsidP="00F27A29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27A29" w:rsidSect="00512295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8B16" w14:textId="77777777" w:rsidR="00DF247F" w:rsidRDefault="00DF247F" w:rsidP="00FD0778">
      <w:pPr>
        <w:spacing w:after="0" w:line="240" w:lineRule="auto"/>
      </w:pPr>
      <w:r>
        <w:separator/>
      </w:r>
    </w:p>
  </w:endnote>
  <w:endnote w:type="continuationSeparator" w:id="0">
    <w:p w14:paraId="494EDAE1" w14:textId="77777777" w:rsidR="00DF247F" w:rsidRDefault="00DF247F" w:rsidP="00FD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0F33" w14:textId="77777777" w:rsidR="00DF247F" w:rsidRDefault="00DF247F" w:rsidP="00FD0778">
      <w:pPr>
        <w:spacing w:after="0" w:line="240" w:lineRule="auto"/>
      </w:pPr>
      <w:r>
        <w:separator/>
      </w:r>
    </w:p>
  </w:footnote>
  <w:footnote w:type="continuationSeparator" w:id="0">
    <w:p w14:paraId="68DE9702" w14:textId="77777777" w:rsidR="00DF247F" w:rsidRDefault="00DF247F" w:rsidP="00FD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594090"/>
      <w:docPartObj>
        <w:docPartGallery w:val="Page Numbers (Top of Page)"/>
        <w:docPartUnique/>
      </w:docPartObj>
    </w:sdtPr>
    <w:sdtContent>
      <w:p w14:paraId="75E9DB97" w14:textId="0D2BBA05" w:rsidR="00FD0778" w:rsidRDefault="00FD07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813" w:rsidRPr="00006813">
          <w:rPr>
            <w:noProof/>
            <w:lang w:val="ru-RU"/>
          </w:rPr>
          <w:t>7</w:t>
        </w:r>
        <w:r>
          <w:fldChar w:fldCharType="end"/>
        </w:r>
      </w:p>
    </w:sdtContent>
  </w:sdt>
  <w:p w14:paraId="1BF98B4B" w14:textId="77777777" w:rsidR="00FD0778" w:rsidRDefault="00FD07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281930"/>
    <w:multiLevelType w:val="multilevel"/>
    <w:tmpl w:val="7C1E06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 w15:restartNumberingAfterBreak="0">
    <w:nsid w:val="049625F9"/>
    <w:multiLevelType w:val="hybridMultilevel"/>
    <w:tmpl w:val="F1D4F4BA"/>
    <w:lvl w:ilvl="0" w:tplc="E07466C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06743188"/>
    <w:multiLevelType w:val="multilevel"/>
    <w:tmpl w:val="B6F44F1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A175593"/>
    <w:multiLevelType w:val="multilevel"/>
    <w:tmpl w:val="7C1E06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3" w15:restartNumberingAfterBreak="0">
    <w:nsid w:val="0C2F2833"/>
    <w:multiLevelType w:val="hybridMultilevel"/>
    <w:tmpl w:val="AB381F7E"/>
    <w:lvl w:ilvl="0" w:tplc="E0746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67175"/>
    <w:multiLevelType w:val="multilevel"/>
    <w:tmpl w:val="B694E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0DA471DC"/>
    <w:multiLevelType w:val="hybridMultilevel"/>
    <w:tmpl w:val="9E4AEB46"/>
    <w:lvl w:ilvl="0" w:tplc="E07466C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0F3B7AF5"/>
    <w:multiLevelType w:val="multilevel"/>
    <w:tmpl w:val="9466A1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12533985"/>
    <w:multiLevelType w:val="multilevel"/>
    <w:tmpl w:val="B694E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774DC3"/>
    <w:multiLevelType w:val="hybridMultilevel"/>
    <w:tmpl w:val="FFE69F26"/>
    <w:lvl w:ilvl="0" w:tplc="E07466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2A12AB"/>
    <w:multiLevelType w:val="hybridMultilevel"/>
    <w:tmpl w:val="D2523692"/>
    <w:lvl w:ilvl="0" w:tplc="E0746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55CF8"/>
    <w:multiLevelType w:val="multilevel"/>
    <w:tmpl w:val="E3B2A86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1" w15:restartNumberingAfterBreak="0">
    <w:nsid w:val="22071586"/>
    <w:multiLevelType w:val="hybridMultilevel"/>
    <w:tmpl w:val="CC72ED3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E83057"/>
    <w:multiLevelType w:val="multilevel"/>
    <w:tmpl w:val="599C3EF4"/>
    <w:lvl w:ilvl="0">
      <w:start w:val="6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eastAsiaTheme="minorHAnsi" w:hint="default"/>
      </w:rPr>
    </w:lvl>
  </w:abstractNum>
  <w:abstractNum w:abstractNumId="23" w15:restartNumberingAfterBreak="0">
    <w:nsid w:val="2C2844F5"/>
    <w:multiLevelType w:val="hybridMultilevel"/>
    <w:tmpl w:val="7F4C14F8"/>
    <w:lvl w:ilvl="0" w:tplc="DFC4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C7E2AD7"/>
    <w:multiLevelType w:val="multilevel"/>
    <w:tmpl w:val="80443638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 w15:restartNumberingAfterBreak="0">
    <w:nsid w:val="2EC85A94"/>
    <w:multiLevelType w:val="multilevel"/>
    <w:tmpl w:val="61800A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6" w15:restartNumberingAfterBreak="0">
    <w:nsid w:val="2F9E6AEB"/>
    <w:multiLevelType w:val="hybridMultilevel"/>
    <w:tmpl w:val="00E6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85289"/>
    <w:multiLevelType w:val="hybridMultilevel"/>
    <w:tmpl w:val="3D82F952"/>
    <w:lvl w:ilvl="0" w:tplc="DFC4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85D7822"/>
    <w:multiLevelType w:val="multilevel"/>
    <w:tmpl w:val="A2620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480B17A8"/>
    <w:multiLevelType w:val="hybridMultilevel"/>
    <w:tmpl w:val="8146B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E0F7D"/>
    <w:multiLevelType w:val="multilevel"/>
    <w:tmpl w:val="472E1E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499B124D"/>
    <w:multiLevelType w:val="multilevel"/>
    <w:tmpl w:val="4E2A1AF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2" w15:restartNumberingAfterBreak="0">
    <w:nsid w:val="49F873FC"/>
    <w:multiLevelType w:val="multilevel"/>
    <w:tmpl w:val="C6FAF666"/>
    <w:lvl w:ilvl="0">
      <w:start w:val="5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3" w15:restartNumberingAfterBreak="0">
    <w:nsid w:val="4A4B694B"/>
    <w:multiLevelType w:val="multilevel"/>
    <w:tmpl w:val="7D6C39BA"/>
    <w:lvl w:ilvl="0">
      <w:start w:val="5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4" w15:restartNumberingAfterBreak="0">
    <w:nsid w:val="4CEB1676"/>
    <w:multiLevelType w:val="multilevel"/>
    <w:tmpl w:val="61800A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5" w15:restartNumberingAfterBreak="0">
    <w:nsid w:val="54B437EB"/>
    <w:multiLevelType w:val="multilevel"/>
    <w:tmpl w:val="0B8429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52A6978"/>
    <w:multiLevelType w:val="hybridMultilevel"/>
    <w:tmpl w:val="E50A5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EF5309F"/>
    <w:multiLevelType w:val="hybridMultilevel"/>
    <w:tmpl w:val="26DAFAAA"/>
    <w:lvl w:ilvl="0" w:tplc="E0746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056B8"/>
    <w:multiLevelType w:val="multilevel"/>
    <w:tmpl w:val="CA6E6766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9" w15:restartNumberingAfterBreak="0">
    <w:nsid w:val="64706872"/>
    <w:multiLevelType w:val="multilevel"/>
    <w:tmpl w:val="472E1E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0" w15:restartNumberingAfterBreak="0">
    <w:nsid w:val="647D6DDE"/>
    <w:multiLevelType w:val="hybridMultilevel"/>
    <w:tmpl w:val="1FDEC9BA"/>
    <w:lvl w:ilvl="0" w:tplc="A008FF9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F5538"/>
    <w:multiLevelType w:val="hybridMultilevel"/>
    <w:tmpl w:val="CF103AB6"/>
    <w:lvl w:ilvl="0" w:tplc="DFC4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61AE9"/>
    <w:multiLevelType w:val="multilevel"/>
    <w:tmpl w:val="1F28A74A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3" w15:restartNumberingAfterBreak="0">
    <w:nsid w:val="6D510C14"/>
    <w:multiLevelType w:val="hybridMultilevel"/>
    <w:tmpl w:val="0C20695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4" w15:restartNumberingAfterBreak="0">
    <w:nsid w:val="6F850B8B"/>
    <w:multiLevelType w:val="multilevel"/>
    <w:tmpl w:val="220456F8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5" w15:restartNumberingAfterBreak="0">
    <w:nsid w:val="6F916F19"/>
    <w:multiLevelType w:val="multilevel"/>
    <w:tmpl w:val="599C3EF4"/>
    <w:lvl w:ilvl="0">
      <w:start w:val="6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eastAsiaTheme="minorHAnsi" w:hint="default"/>
      </w:rPr>
    </w:lvl>
  </w:abstractNum>
  <w:abstractNum w:abstractNumId="46" w15:restartNumberingAfterBreak="0">
    <w:nsid w:val="74F4772A"/>
    <w:multiLevelType w:val="hybridMultilevel"/>
    <w:tmpl w:val="A0E88870"/>
    <w:lvl w:ilvl="0" w:tplc="E07466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506443C"/>
    <w:multiLevelType w:val="multilevel"/>
    <w:tmpl w:val="CA6E6766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8" w15:restartNumberingAfterBreak="0">
    <w:nsid w:val="79E6320B"/>
    <w:multiLevelType w:val="hybridMultilevel"/>
    <w:tmpl w:val="E41C9394"/>
    <w:lvl w:ilvl="0" w:tplc="F1EED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07786">
    <w:abstractNumId w:val="8"/>
  </w:num>
  <w:num w:numId="2" w16cid:durableId="849563007">
    <w:abstractNumId w:val="6"/>
  </w:num>
  <w:num w:numId="3" w16cid:durableId="594823039">
    <w:abstractNumId w:val="5"/>
  </w:num>
  <w:num w:numId="4" w16cid:durableId="1868449516">
    <w:abstractNumId w:val="4"/>
  </w:num>
  <w:num w:numId="5" w16cid:durableId="123736811">
    <w:abstractNumId w:val="7"/>
  </w:num>
  <w:num w:numId="6" w16cid:durableId="889918190">
    <w:abstractNumId w:val="3"/>
  </w:num>
  <w:num w:numId="7" w16cid:durableId="1757020652">
    <w:abstractNumId w:val="2"/>
  </w:num>
  <w:num w:numId="8" w16cid:durableId="26880631">
    <w:abstractNumId w:val="1"/>
  </w:num>
  <w:num w:numId="9" w16cid:durableId="713118948">
    <w:abstractNumId w:val="0"/>
  </w:num>
  <w:num w:numId="10" w16cid:durableId="473914925">
    <w:abstractNumId w:val="28"/>
  </w:num>
  <w:num w:numId="11" w16cid:durableId="610824736">
    <w:abstractNumId w:val="17"/>
  </w:num>
  <w:num w:numId="12" w16cid:durableId="1625962118">
    <w:abstractNumId w:val="21"/>
  </w:num>
  <w:num w:numId="13" w16cid:durableId="1235119838">
    <w:abstractNumId w:val="16"/>
  </w:num>
  <w:num w:numId="14" w16cid:durableId="1073816462">
    <w:abstractNumId w:val="12"/>
  </w:num>
  <w:num w:numId="15" w16cid:durableId="1754886244">
    <w:abstractNumId w:val="13"/>
  </w:num>
  <w:num w:numId="16" w16cid:durableId="1505584640">
    <w:abstractNumId w:val="39"/>
  </w:num>
  <w:num w:numId="17" w16cid:durableId="282032979">
    <w:abstractNumId w:val="42"/>
  </w:num>
  <w:num w:numId="18" w16cid:durableId="2015717512">
    <w:abstractNumId w:val="44"/>
  </w:num>
  <w:num w:numId="19" w16cid:durableId="1062370880">
    <w:abstractNumId w:val="10"/>
  </w:num>
  <w:num w:numId="20" w16cid:durableId="1079401399">
    <w:abstractNumId w:val="43"/>
  </w:num>
  <w:num w:numId="21" w16cid:durableId="1744136964">
    <w:abstractNumId w:val="19"/>
  </w:num>
  <w:num w:numId="22" w16cid:durableId="1379865016">
    <w:abstractNumId w:val="15"/>
  </w:num>
  <w:num w:numId="23" w16cid:durableId="2087804027">
    <w:abstractNumId w:val="37"/>
  </w:num>
  <w:num w:numId="24" w16cid:durableId="898246449">
    <w:abstractNumId w:val="47"/>
  </w:num>
  <w:num w:numId="25" w16cid:durableId="2013483017">
    <w:abstractNumId w:val="46"/>
  </w:num>
  <w:num w:numId="26" w16cid:durableId="2054228019">
    <w:abstractNumId w:val="18"/>
  </w:num>
  <w:num w:numId="27" w16cid:durableId="2127501179">
    <w:abstractNumId w:val="22"/>
  </w:num>
  <w:num w:numId="28" w16cid:durableId="783502950">
    <w:abstractNumId w:val="24"/>
  </w:num>
  <w:num w:numId="29" w16cid:durableId="185564452">
    <w:abstractNumId w:val="31"/>
  </w:num>
  <w:num w:numId="30" w16cid:durableId="413625661">
    <w:abstractNumId w:val="20"/>
  </w:num>
  <w:num w:numId="31" w16cid:durableId="542981388">
    <w:abstractNumId w:val="48"/>
  </w:num>
  <w:num w:numId="32" w16cid:durableId="1174613264">
    <w:abstractNumId w:val="40"/>
  </w:num>
  <w:num w:numId="33" w16cid:durableId="63571076">
    <w:abstractNumId w:val="29"/>
  </w:num>
  <w:num w:numId="34" w16cid:durableId="315257361">
    <w:abstractNumId w:val="14"/>
  </w:num>
  <w:num w:numId="35" w16cid:durableId="1104417943">
    <w:abstractNumId w:val="9"/>
  </w:num>
  <w:num w:numId="36" w16cid:durableId="1808814150">
    <w:abstractNumId w:val="30"/>
  </w:num>
  <w:num w:numId="37" w16cid:durableId="849834311">
    <w:abstractNumId w:val="41"/>
  </w:num>
  <w:num w:numId="38" w16cid:durableId="162667956">
    <w:abstractNumId w:val="38"/>
  </w:num>
  <w:num w:numId="39" w16cid:durableId="838349283">
    <w:abstractNumId w:val="11"/>
  </w:num>
  <w:num w:numId="40" w16cid:durableId="732313377">
    <w:abstractNumId w:val="32"/>
  </w:num>
  <w:num w:numId="41" w16cid:durableId="405423412">
    <w:abstractNumId w:val="33"/>
  </w:num>
  <w:num w:numId="42" w16cid:durableId="217519314">
    <w:abstractNumId w:val="45"/>
  </w:num>
  <w:num w:numId="43" w16cid:durableId="697197728">
    <w:abstractNumId w:val="25"/>
  </w:num>
  <w:num w:numId="44" w16cid:durableId="1937519031">
    <w:abstractNumId w:val="34"/>
  </w:num>
  <w:num w:numId="45" w16cid:durableId="287976120">
    <w:abstractNumId w:val="26"/>
  </w:num>
  <w:num w:numId="46" w16cid:durableId="1840996190">
    <w:abstractNumId w:val="35"/>
  </w:num>
  <w:num w:numId="47" w16cid:durableId="1518428654">
    <w:abstractNumId w:val="36"/>
  </w:num>
  <w:num w:numId="48" w16cid:durableId="678433716">
    <w:abstractNumId w:val="23"/>
  </w:num>
  <w:num w:numId="49" w16cid:durableId="1422213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366"/>
    <w:rsid w:val="00006813"/>
    <w:rsid w:val="00023C4E"/>
    <w:rsid w:val="00034616"/>
    <w:rsid w:val="000448F6"/>
    <w:rsid w:val="00055C3B"/>
    <w:rsid w:val="0006063C"/>
    <w:rsid w:val="0015074B"/>
    <w:rsid w:val="001751F9"/>
    <w:rsid w:val="001F0CE0"/>
    <w:rsid w:val="002013F8"/>
    <w:rsid w:val="00207083"/>
    <w:rsid w:val="00267532"/>
    <w:rsid w:val="00286F1E"/>
    <w:rsid w:val="0029639D"/>
    <w:rsid w:val="002C27EF"/>
    <w:rsid w:val="002C4334"/>
    <w:rsid w:val="003044BA"/>
    <w:rsid w:val="00326F90"/>
    <w:rsid w:val="00327B35"/>
    <w:rsid w:val="003A1843"/>
    <w:rsid w:val="003A4481"/>
    <w:rsid w:val="003D0882"/>
    <w:rsid w:val="00424119"/>
    <w:rsid w:val="0042659B"/>
    <w:rsid w:val="00483B05"/>
    <w:rsid w:val="004B2F1D"/>
    <w:rsid w:val="004D017F"/>
    <w:rsid w:val="00512295"/>
    <w:rsid w:val="00543133"/>
    <w:rsid w:val="00547C37"/>
    <w:rsid w:val="0058064F"/>
    <w:rsid w:val="00596759"/>
    <w:rsid w:val="00610922"/>
    <w:rsid w:val="00611F8D"/>
    <w:rsid w:val="0062462C"/>
    <w:rsid w:val="00635CBD"/>
    <w:rsid w:val="00714E0D"/>
    <w:rsid w:val="007802B0"/>
    <w:rsid w:val="00793BE0"/>
    <w:rsid w:val="00800D8B"/>
    <w:rsid w:val="0083646F"/>
    <w:rsid w:val="00845140"/>
    <w:rsid w:val="00850BC3"/>
    <w:rsid w:val="0087767E"/>
    <w:rsid w:val="008D2C83"/>
    <w:rsid w:val="008D418D"/>
    <w:rsid w:val="008D45E6"/>
    <w:rsid w:val="0095528A"/>
    <w:rsid w:val="00977024"/>
    <w:rsid w:val="00A2750D"/>
    <w:rsid w:val="00A36480"/>
    <w:rsid w:val="00A5067F"/>
    <w:rsid w:val="00A61B91"/>
    <w:rsid w:val="00AA1D8D"/>
    <w:rsid w:val="00AB7B4A"/>
    <w:rsid w:val="00AC4091"/>
    <w:rsid w:val="00B45391"/>
    <w:rsid w:val="00B47730"/>
    <w:rsid w:val="00C17569"/>
    <w:rsid w:val="00C24CC4"/>
    <w:rsid w:val="00CB0664"/>
    <w:rsid w:val="00CB7542"/>
    <w:rsid w:val="00D00EA6"/>
    <w:rsid w:val="00D5345B"/>
    <w:rsid w:val="00D91652"/>
    <w:rsid w:val="00DC1074"/>
    <w:rsid w:val="00DF247F"/>
    <w:rsid w:val="00E374BB"/>
    <w:rsid w:val="00F22264"/>
    <w:rsid w:val="00F27A29"/>
    <w:rsid w:val="00F56EA8"/>
    <w:rsid w:val="00F82318"/>
    <w:rsid w:val="00F877F7"/>
    <w:rsid w:val="00FA2918"/>
    <w:rsid w:val="00FC693F"/>
    <w:rsid w:val="00FD0778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24A9D"/>
  <w14:defaultImageDpi w14:val="300"/>
  <w15:docId w15:val="{C0ADFE70-C855-428F-A775-1F23B8E1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8231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99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link w:val="a9"/>
    <w:uiPriority w:val="99"/>
    <w:locked/>
    <w:rsid w:val="00F8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50C99F-3BE1-4CD7-A144-E87DC979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1473</Words>
  <Characters>8400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Мачекина Елена Геннадьевна</cp:lastModifiedBy>
  <cp:revision>3</cp:revision>
  <dcterms:created xsi:type="dcterms:W3CDTF">2026-03-19T09:44:00Z</dcterms:created>
  <dcterms:modified xsi:type="dcterms:W3CDTF">2026-03-19T09:44:00Z</dcterms:modified>
  <cp:category/>
</cp:coreProperties>
</file>